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A3" w:rsidRPr="00AC7833" w:rsidRDefault="00AC7833" w:rsidP="005942A3">
      <w:pPr>
        <w:pStyle w:val="1pt"/>
        <w:spacing w:line="20" w:lineRule="exact"/>
        <w:sectPr w:rsidR="005942A3" w:rsidRPr="00AC7833" w:rsidSect="002660CA"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707" w:right="567" w:bottom="851" w:left="1361" w:header="482" w:footer="454" w:gutter="0"/>
          <w:cols w:space="708"/>
          <w:titlePg/>
          <w:docGrid w:linePitch="360"/>
        </w:sectPr>
      </w:pPr>
    </w:p>
    <w:p w:rsidR="00611A4E" w:rsidRPr="00AC7833" w:rsidRDefault="00AC7833" w:rsidP="00611A4E">
      <w:pPr>
        <w:pStyle w:val="Titel"/>
        <w:spacing w:before="40"/>
      </w:pPr>
      <w:bookmarkStart w:id="0" w:name="Text"/>
      <w:r w:rsidRPr="00AC7833">
        <w:t>Rapport final CPA</w:t>
      </w:r>
    </w:p>
    <w:p w:rsidR="002A7666" w:rsidRPr="00AC7833" w:rsidRDefault="00AC7833" w:rsidP="002A7666">
      <w:pPr>
        <w:pStyle w:val="Titel"/>
        <w:spacing w:before="40"/>
      </w:pPr>
      <w:r w:rsidRPr="00AC7833">
        <w:t>Commune</w:t>
      </w:r>
      <w:r w:rsidRPr="00AC7833">
        <w:t xml:space="preserve"> </w:t>
      </w:r>
      <w:r w:rsidRPr="00AC7833">
        <w:t>de/d'</w:t>
      </w:r>
      <w:r w:rsidRPr="00AC7833">
        <w:t xml:space="preserve"> </w:t>
      </w:r>
      <w:sdt>
        <w:sdtPr>
          <w:id w:val="1318378238"/>
          <w:placeholder>
            <w:docPart w:val="AD276C95C16C47508CE03D4090D0ED5A"/>
          </w:placeholder>
        </w:sdtPr>
        <w:sdtEndPr/>
        <w:sdtContent>
          <w:r w:rsidRPr="00AC7833">
            <w:rPr>
              <w:rStyle w:val="Platzhaltertext"/>
              <w:rFonts w:asciiTheme="minorHAnsi" w:eastAsiaTheme="minorHAnsi" w:hAnsiTheme="minorHAnsi" w:cs="System"/>
              <w:spacing w:val="2"/>
              <w:kern w:val="0"/>
            </w:rPr>
            <w:t>Cliquez ou tapez ici pour saisir le texte</w:t>
          </w:r>
        </w:sdtContent>
      </w:sdt>
    </w:p>
    <w:bookmarkEnd w:id="0"/>
    <w:p w:rsidR="00E3366C" w:rsidRPr="00AC7833" w:rsidRDefault="00AC7833" w:rsidP="00C704A8">
      <w:pPr>
        <w:pBdr>
          <w:bottom w:val="single" w:sz="6" w:space="1" w:color="auto"/>
        </w:pBdr>
        <w:spacing w:line="240" w:lineRule="auto"/>
      </w:pPr>
    </w:p>
    <w:p w:rsidR="002E14C4" w:rsidRPr="00AC7833" w:rsidRDefault="00AC7833" w:rsidP="002E14C4">
      <w:pPr>
        <w:pStyle w:val="H1"/>
      </w:pPr>
      <w:r w:rsidRPr="00AC7833">
        <w:t>Données de base</w:t>
      </w:r>
      <w:bookmarkStart w:id="1" w:name="_GoBack"/>
      <w:bookmarkEnd w:id="1"/>
    </w:p>
    <w:tbl>
      <w:tblPr>
        <w:tblStyle w:val="EinfacheTabelle31"/>
        <w:tblW w:w="0" w:type="auto"/>
        <w:tblLook w:val="04A0" w:firstRow="1" w:lastRow="0" w:firstColumn="1" w:lastColumn="0" w:noHBand="0" w:noVBand="1"/>
      </w:tblPr>
      <w:tblGrid>
        <w:gridCol w:w="6080"/>
        <w:gridCol w:w="222"/>
        <w:gridCol w:w="1686"/>
        <w:gridCol w:w="1686"/>
      </w:tblGrid>
      <w:tr w:rsidR="00976CEB" w:rsidRPr="00AC7833" w:rsidTr="00976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:rsidR="002E14C4" w:rsidRPr="00AC7833" w:rsidRDefault="00AC7833" w:rsidP="00C704A8">
            <w:pPr>
              <w:spacing w:line="240" w:lineRule="auto"/>
            </w:pPr>
          </w:p>
        </w:tc>
        <w:tc>
          <w:tcPr>
            <w:tcW w:w="0" w:type="auto"/>
          </w:tcPr>
          <w:p w:rsidR="002E14C4" w:rsidRPr="00AC7833" w:rsidRDefault="00AC7833" w:rsidP="00C704A8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2E14C4" w:rsidRPr="00AC7833" w:rsidRDefault="00AC7833" w:rsidP="00C704A8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2E14C4" w:rsidRPr="00AC7833" w:rsidRDefault="00AC7833" w:rsidP="00C704A8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6CEB" w:rsidRPr="00AC7833" w:rsidTr="00976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7424E" w:rsidRPr="00AC7833" w:rsidRDefault="00AC7833" w:rsidP="002A7666">
            <w:pPr>
              <w:spacing w:line="240" w:lineRule="auto"/>
            </w:pPr>
            <w:r w:rsidRPr="00AC7833">
              <w:rPr>
                <w:caps w:val="0"/>
              </w:rPr>
              <w:t>Population résidante permanente (</w:t>
            </w:r>
            <w:r w:rsidRPr="00AC7833">
              <w:rPr>
                <w:caps w:val="0"/>
              </w:rPr>
              <w:t>état en</w:t>
            </w:r>
            <w:r w:rsidRPr="00AC7833">
              <w:rPr>
                <w:caps w:val="0"/>
              </w:rPr>
              <w:t xml:space="preserve"> yy 20xx)</w:t>
            </w:r>
          </w:p>
        </w:tc>
        <w:tc>
          <w:tcPr>
            <w:tcW w:w="0" w:type="auto"/>
          </w:tcPr>
          <w:p w:rsidR="0047424E" w:rsidRPr="00AC7833" w:rsidRDefault="00AC7833" w:rsidP="00C704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363592813"/>
            <w:placeholder>
              <w:docPart w:val="35AED101A1ED4EAEAE0388F923CC22CF"/>
            </w:placeholder>
            <w:showingPlcHdr/>
          </w:sdtPr>
          <w:sdtEndPr/>
          <w:sdtContent>
            <w:tc>
              <w:tcPr>
                <w:tcW w:w="0" w:type="auto"/>
                <w:gridSpan w:val="2"/>
              </w:tcPr>
              <w:p w:rsidR="0047424E" w:rsidRPr="00AC7833" w:rsidRDefault="00AC7833" w:rsidP="00C704A8">
                <w:pPr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C7833">
                  <w:rPr>
                    <w:rStyle w:val="Platzhaltertext"/>
                    <w:vanish w:val="0"/>
                    <w:szCs w:val="21"/>
                  </w:rPr>
                  <w:t>Population résidante permanente</w:t>
                </w:r>
              </w:p>
            </w:tc>
          </w:sdtContent>
        </w:sdt>
      </w:tr>
      <w:tr w:rsidR="00976CEB" w:rsidRPr="00AC7833" w:rsidTr="00976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7424E" w:rsidRPr="00AC7833" w:rsidRDefault="00AC7833" w:rsidP="00C704A8">
            <w:pPr>
              <w:spacing w:line="240" w:lineRule="auto"/>
            </w:pPr>
          </w:p>
        </w:tc>
        <w:tc>
          <w:tcPr>
            <w:tcW w:w="0" w:type="auto"/>
          </w:tcPr>
          <w:p w:rsidR="0047424E" w:rsidRPr="00AC7833" w:rsidRDefault="00AC7833" w:rsidP="00C704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47424E" w:rsidRPr="00AC7833" w:rsidRDefault="00AC7833" w:rsidP="009748E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47424E" w:rsidRPr="00AC7833" w:rsidRDefault="00AC7833" w:rsidP="00C704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6CEB" w:rsidRPr="00AC7833" w:rsidTr="00976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7424E" w:rsidRPr="00AC7833" w:rsidRDefault="00AC7833" w:rsidP="008952C4">
            <w:pPr>
              <w:spacing w:line="240" w:lineRule="auto"/>
            </w:pPr>
            <w:r w:rsidRPr="00AC7833">
              <w:rPr>
                <w:caps w:val="0"/>
              </w:rPr>
              <w:t>Nombre de lits d'hôpitaux s</w:t>
            </w:r>
            <w:r w:rsidRPr="00AC7833">
              <w:rPr>
                <w:caps w:val="0"/>
              </w:rPr>
              <w:t>ur le territoire de la commune</w:t>
            </w:r>
          </w:p>
        </w:tc>
        <w:tc>
          <w:tcPr>
            <w:tcW w:w="0" w:type="auto"/>
          </w:tcPr>
          <w:p w:rsidR="0047424E" w:rsidRPr="00AC7833" w:rsidRDefault="00AC7833" w:rsidP="00C704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1940895760"/>
            <w:placeholder>
              <w:docPart w:val="A3A362C0EC614A81974FD3484FAC1014"/>
            </w:placeholder>
            <w:showingPlcHdr/>
          </w:sdtPr>
          <w:sdtEndPr/>
          <w:sdtContent>
            <w:tc>
              <w:tcPr>
                <w:tcW w:w="0" w:type="auto"/>
                <w:gridSpan w:val="2"/>
              </w:tcPr>
              <w:p w:rsidR="0047424E" w:rsidRPr="00AC7833" w:rsidRDefault="00AC7833" w:rsidP="009942C8">
                <w:pPr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C7833">
                  <w:rPr>
                    <w:rStyle w:val="Platzhaltertext"/>
                  </w:rPr>
                  <w:t>Nombre de lits d'hôpitaux</w:t>
                </w:r>
              </w:p>
            </w:tc>
          </w:sdtContent>
        </w:sdt>
      </w:tr>
      <w:tr w:rsidR="00976CEB" w:rsidRPr="00AC7833" w:rsidTr="00976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7424E" w:rsidRPr="00AC7833" w:rsidRDefault="00AC7833" w:rsidP="00C704A8">
            <w:pPr>
              <w:spacing w:line="240" w:lineRule="auto"/>
            </w:pPr>
            <w:r w:rsidRPr="00AC7833">
              <w:rPr>
                <w:caps w:val="0"/>
              </w:rPr>
              <w:t xml:space="preserve">Nombre de places en EMS </w:t>
            </w:r>
            <w:r w:rsidRPr="00AC7833">
              <w:rPr>
                <w:caps w:val="0"/>
              </w:rPr>
              <w:t>s</w:t>
            </w:r>
            <w:r w:rsidRPr="00AC7833">
              <w:rPr>
                <w:caps w:val="0"/>
              </w:rPr>
              <w:t>ur le territoire de la commune</w:t>
            </w:r>
          </w:p>
        </w:tc>
        <w:tc>
          <w:tcPr>
            <w:tcW w:w="0" w:type="auto"/>
          </w:tcPr>
          <w:p w:rsidR="0047424E" w:rsidRPr="00AC7833" w:rsidRDefault="00AC7833" w:rsidP="00C704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562798650"/>
            <w:placeholder>
              <w:docPart w:val="6A46DCE8E50B468E951BE15171E14B68"/>
            </w:placeholder>
            <w:showingPlcHdr/>
            <w:text/>
          </w:sdtPr>
          <w:sdtEndPr/>
          <w:sdtContent>
            <w:tc>
              <w:tcPr>
                <w:tcW w:w="0" w:type="auto"/>
                <w:gridSpan w:val="2"/>
              </w:tcPr>
              <w:p w:rsidR="0047424E" w:rsidRPr="00AC7833" w:rsidRDefault="00AC7833" w:rsidP="00632850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C7833">
                  <w:rPr>
                    <w:rStyle w:val="Platzhaltertext"/>
                  </w:rPr>
                  <w:t>Nombre de places en EMS</w:t>
                </w:r>
              </w:p>
            </w:tc>
          </w:sdtContent>
        </w:sdt>
      </w:tr>
    </w:tbl>
    <w:p w:rsidR="0047424E" w:rsidRPr="00AC7833" w:rsidRDefault="00AC7833" w:rsidP="0047424E">
      <w:pPr>
        <w:pStyle w:val="H1"/>
      </w:pPr>
      <w:r w:rsidRPr="00AC7833">
        <w:t>Abris et places protégées</w:t>
      </w:r>
    </w:p>
    <w:tbl>
      <w:tblPr>
        <w:tblStyle w:val="EinfacheTabelle31"/>
        <w:tblW w:w="0" w:type="auto"/>
        <w:tblLook w:val="04A0" w:firstRow="1" w:lastRow="0" w:firstColumn="1" w:lastColumn="0" w:noHBand="0" w:noVBand="1"/>
      </w:tblPr>
      <w:tblGrid>
        <w:gridCol w:w="4359"/>
        <w:gridCol w:w="278"/>
        <w:gridCol w:w="1885"/>
        <w:gridCol w:w="1224"/>
        <w:gridCol w:w="1224"/>
        <w:gridCol w:w="1224"/>
      </w:tblGrid>
      <w:tr w:rsidR="00976CEB" w:rsidRPr="00AC7833" w:rsidTr="00976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59" w:type="dxa"/>
          </w:tcPr>
          <w:p w:rsidR="002E14C4" w:rsidRPr="00AC7833" w:rsidRDefault="00AC7833" w:rsidP="00C704A8">
            <w:pPr>
              <w:spacing w:line="240" w:lineRule="auto"/>
            </w:pPr>
          </w:p>
        </w:tc>
        <w:tc>
          <w:tcPr>
            <w:tcW w:w="278" w:type="dxa"/>
          </w:tcPr>
          <w:p w:rsidR="002E14C4" w:rsidRPr="00AC7833" w:rsidRDefault="00AC7833" w:rsidP="00C704A8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9" w:type="dxa"/>
            <w:gridSpan w:val="2"/>
          </w:tcPr>
          <w:p w:rsidR="002E14C4" w:rsidRPr="00AC7833" w:rsidRDefault="00AC7833" w:rsidP="00D3058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AC7833">
              <w:rPr>
                <w:i/>
              </w:rPr>
              <w:t>ABRIS</w:t>
            </w:r>
          </w:p>
        </w:tc>
        <w:tc>
          <w:tcPr>
            <w:tcW w:w="2448" w:type="dxa"/>
            <w:gridSpan w:val="2"/>
          </w:tcPr>
          <w:p w:rsidR="002E14C4" w:rsidRPr="00AC7833" w:rsidRDefault="00AC7833" w:rsidP="00D3058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AC7833">
              <w:rPr>
                <w:i/>
              </w:rPr>
              <w:t>PLACES PROTéGéES</w:t>
            </w:r>
          </w:p>
        </w:tc>
      </w:tr>
      <w:tr w:rsidR="00976CEB" w:rsidRPr="00AC7833" w:rsidTr="00976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</w:tcPr>
          <w:p w:rsidR="00F970B6" w:rsidRPr="00AC7833" w:rsidRDefault="00AC7833" w:rsidP="00F970B6">
            <w:pPr>
              <w:spacing w:line="240" w:lineRule="auto"/>
              <w:rPr>
                <w:i/>
                <w:sz w:val="14"/>
                <w:szCs w:val="14"/>
              </w:rPr>
            </w:pPr>
            <w:r w:rsidRPr="00AC7833">
              <w:rPr>
                <w:i/>
                <w:caps w:val="0"/>
                <w:sz w:val="14"/>
                <w:szCs w:val="14"/>
              </w:rPr>
              <w:t>Catégorie A:</w:t>
            </w:r>
            <w:r w:rsidRPr="00AC7833">
              <w:rPr>
                <w:b w:val="0"/>
                <w:i/>
              </w:rPr>
              <w:t xml:space="preserve"> </w:t>
            </w:r>
            <w:r w:rsidRPr="00AC7833">
              <w:rPr>
                <w:b w:val="0"/>
                <w:i/>
                <w:caps w:val="0"/>
                <w:sz w:val="14"/>
                <w:szCs w:val="14"/>
              </w:rPr>
              <w:t xml:space="preserve">abri de pleine </w:t>
            </w:r>
            <w:r w:rsidRPr="00AC7833">
              <w:rPr>
                <w:b w:val="0"/>
                <w:i/>
                <w:caps w:val="0"/>
                <w:sz w:val="14"/>
                <w:szCs w:val="14"/>
              </w:rPr>
              <w:t>valeur qui ne présente aucun défaut ou uniquement des défauts n'affectant pas son efficacité en matière de protection.</w:t>
            </w:r>
          </w:p>
          <w:p w:rsidR="00803DA5" w:rsidRPr="00AC7833" w:rsidRDefault="00AC7833" w:rsidP="00F970B6">
            <w:pPr>
              <w:spacing w:line="240" w:lineRule="auto"/>
              <w:rPr>
                <w:sz w:val="14"/>
                <w:szCs w:val="14"/>
              </w:rPr>
            </w:pPr>
            <w:r w:rsidRPr="00AC7833">
              <w:rPr>
                <w:i/>
                <w:caps w:val="0"/>
                <w:sz w:val="14"/>
                <w:szCs w:val="14"/>
              </w:rPr>
              <w:t>Catégorie B:</w:t>
            </w:r>
            <w:r w:rsidRPr="00AC7833">
              <w:rPr>
                <w:b w:val="0"/>
                <w:i/>
                <w:caps w:val="0"/>
                <w:sz w:val="14"/>
                <w:szCs w:val="14"/>
              </w:rPr>
              <w:t xml:space="preserve"> abri apte à être rénové et pouvant être transformé en abri de pleine valeur pour un coût raisonnable.</w:t>
            </w:r>
          </w:p>
        </w:tc>
        <w:tc>
          <w:tcPr>
            <w:tcW w:w="278" w:type="dxa"/>
          </w:tcPr>
          <w:p w:rsidR="00D3058E" w:rsidRPr="00AC7833" w:rsidRDefault="00AC7833" w:rsidP="00C704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5" w:type="dxa"/>
          </w:tcPr>
          <w:p w:rsidR="00D3058E" w:rsidRPr="00AC7833" w:rsidRDefault="00AC7833" w:rsidP="00D3058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</w:rPr>
            </w:pPr>
            <w:r w:rsidRPr="00AC7833">
              <w:rPr>
                <w:i/>
                <w:sz w:val="18"/>
              </w:rPr>
              <w:t>Catégorie A</w:t>
            </w:r>
          </w:p>
        </w:tc>
        <w:tc>
          <w:tcPr>
            <w:tcW w:w="1224" w:type="dxa"/>
          </w:tcPr>
          <w:p w:rsidR="00D3058E" w:rsidRPr="00AC7833" w:rsidRDefault="00AC7833" w:rsidP="00D3058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</w:rPr>
            </w:pPr>
            <w:r w:rsidRPr="00AC7833">
              <w:rPr>
                <w:i/>
                <w:sz w:val="18"/>
              </w:rPr>
              <w:t>Catégorie</w:t>
            </w:r>
            <w:r w:rsidRPr="00AC7833">
              <w:rPr>
                <w:i/>
                <w:sz w:val="18"/>
              </w:rPr>
              <w:t xml:space="preserve"> B</w:t>
            </w:r>
          </w:p>
        </w:tc>
        <w:tc>
          <w:tcPr>
            <w:tcW w:w="1224" w:type="dxa"/>
          </w:tcPr>
          <w:p w:rsidR="00D3058E" w:rsidRPr="00AC7833" w:rsidRDefault="00AC7833" w:rsidP="00D3058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</w:rPr>
            </w:pPr>
            <w:r w:rsidRPr="00AC7833">
              <w:rPr>
                <w:i/>
                <w:sz w:val="18"/>
              </w:rPr>
              <w:t>Catégorie A</w:t>
            </w:r>
          </w:p>
        </w:tc>
        <w:tc>
          <w:tcPr>
            <w:tcW w:w="1224" w:type="dxa"/>
          </w:tcPr>
          <w:p w:rsidR="00D3058E" w:rsidRPr="00AC7833" w:rsidRDefault="00AC7833" w:rsidP="009748E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</w:rPr>
            </w:pPr>
            <w:r w:rsidRPr="00AC7833">
              <w:rPr>
                <w:i/>
                <w:sz w:val="18"/>
              </w:rPr>
              <w:t>Catégorie B</w:t>
            </w:r>
          </w:p>
        </w:tc>
      </w:tr>
      <w:tr w:rsidR="00976CEB" w:rsidRPr="00AC7833" w:rsidTr="00976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</w:tcPr>
          <w:p w:rsidR="00803DA5" w:rsidRPr="00AC7833" w:rsidRDefault="00AC7833" w:rsidP="00C704A8">
            <w:pPr>
              <w:spacing w:line="240" w:lineRule="auto"/>
            </w:pPr>
          </w:p>
        </w:tc>
        <w:tc>
          <w:tcPr>
            <w:tcW w:w="278" w:type="dxa"/>
          </w:tcPr>
          <w:p w:rsidR="00803DA5" w:rsidRPr="00AC7833" w:rsidRDefault="00AC7833" w:rsidP="00C704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5" w:type="dxa"/>
          </w:tcPr>
          <w:p w:rsidR="00803DA5" w:rsidRPr="00AC7833" w:rsidRDefault="00AC7833" w:rsidP="00803D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4"/>
                <w:szCs w:val="14"/>
              </w:rPr>
            </w:pPr>
          </w:p>
        </w:tc>
        <w:tc>
          <w:tcPr>
            <w:tcW w:w="1224" w:type="dxa"/>
          </w:tcPr>
          <w:p w:rsidR="00803DA5" w:rsidRPr="00AC7833" w:rsidRDefault="00AC7833" w:rsidP="00803D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4"/>
                <w:szCs w:val="14"/>
              </w:rPr>
            </w:pPr>
          </w:p>
        </w:tc>
        <w:tc>
          <w:tcPr>
            <w:tcW w:w="1224" w:type="dxa"/>
          </w:tcPr>
          <w:p w:rsidR="00803DA5" w:rsidRPr="00AC7833" w:rsidRDefault="00AC7833" w:rsidP="00D3058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</w:rPr>
            </w:pPr>
          </w:p>
        </w:tc>
        <w:tc>
          <w:tcPr>
            <w:tcW w:w="1224" w:type="dxa"/>
          </w:tcPr>
          <w:p w:rsidR="00803DA5" w:rsidRPr="00AC7833" w:rsidRDefault="00AC7833" w:rsidP="009748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</w:rPr>
            </w:pPr>
          </w:p>
        </w:tc>
      </w:tr>
      <w:tr w:rsidR="00976CEB" w:rsidRPr="00AC7833" w:rsidTr="00976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</w:tcPr>
          <w:p w:rsidR="00D3058E" w:rsidRPr="00AC7833" w:rsidRDefault="00AC7833" w:rsidP="003E0C56">
            <w:pPr>
              <w:spacing w:line="240" w:lineRule="auto"/>
            </w:pPr>
            <w:r w:rsidRPr="00AC7833">
              <w:rPr>
                <w:caps w:val="0"/>
              </w:rPr>
              <w:t>Abris sur le territoire de la commune</w:t>
            </w:r>
          </w:p>
        </w:tc>
        <w:tc>
          <w:tcPr>
            <w:tcW w:w="278" w:type="dxa"/>
          </w:tcPr>
          <w:p w:rsidR="00D3058E" w:rsidRPr="00AC7833" w:rsidRDefault="00AC7833" w:rsidP="00C704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5" w:type="dxa"/>
          </w:tcPr>
          <w:p w:rsidR="00D3058E" w:rsidRPr="00AC7833" w:rsidRDefault="00AC7833" w:rsidP="00C704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4" w:type="dxa"/>
          </w:tcPr>
          <w:p w:rsidR="00D3058E" w:rsidRPr="00AC7833" w:rsidRDefault="00AC7833" w:rsidP="00C704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4" w:type="dxa"/>
          </w:tcPr>
          <w:p w:rsidR="00D3058E" w:rsidRPr="00AC7833" w:rsidRDefault="00AC7833" w:rsidP="00C704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4" w:type="dxa"/>
          </w:tcPr>
          <w:p w:rsidR="00D3058E" w:rsidRPr="00AC7833" w:rsidRDefault="00AC7833" w:rsidP="00C704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6CEB" w:rsidRPr="00AC7833" w:rsidTr="00976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</w:tcPr>
          <w:p w:rsidR="000B4C22" w:rsidRPr="00AC7833" w:rsidRDefault="00AC7833" w:rsidP="000B4C22">
            <w:pPr>
              <w:spacing w:line="240" w:lineRule="auto"/>
              <w:jc w:val="right"/>
              <w:rPr>
                <w:i/>
              </w:rPr>
            </w:pPr>
            <w:r w:rsidRPr="00AC7833">
              <w:rPr>
                <w:b w:val="0"/>
                <w:i/>
                <w:caps w:val="0"/>
              </w:rPr>
              <w:t>Abris jusqu'à 50 places protégées</w:t>
            </w:r>
          </w:p>
        </w:tc>
        <w:tc>
          <w:tcPr>
            <w:tcW w:w="278" w:type="dxa"/>
          </w:tcPr>
          <w:p w:rsidR="000B4C22" w:rsidRPr="00AC7833" w:rsidRDefault="00AC7833" w:rsidP="000B4C2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szCs w:val="21"/>
            </w:rPr>
            <w:id w:val="-2062541398"/>
            <w:placeholder>
              <w:docPart w:val="2378607BD9A943458E254A7F9DDF0F09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885" w:type="dxa"/>
              </w:tcPr>
              <w:p w:rsidR="000B4C22" w:rsidRPr="00AC7833" w:rsidRDefault="00AC7833" w:rsidP="000B4C22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C7833">
                  <w:rPr>
                    <w:rStyle w:val="Platzhaltertext"/>
                    <w:vanish w:val="0"/>
                    <w:szCs w:val="21"/>
                  </w:rPr>
                  <w:t xml:space="preserve">Nombre </w:t>
                </w:r>
                <w:r w:rsidRPr="00AC7833">
                  <w:rPr>
                    <w:rStyle w:val="Platzhaltertext"/>
                    <w:vanish w:val="0"/>
                    <w:szCs w:val="21"/>
                  </w:rPr>
                  <w:t>d'abris</w:t>
                </w:r>
              </w:p>
            </w:tc>
          </w:sdtContent>
        </w:sdt>
        <w:sdt>
          <w:sdtPr>
            <w:rPr>
              <w:vanish/>
              <w:color w:val="7D9AA8" w:themeColor="accent1" w:themeTint="99"/>
              <w:szCs w:val="21"/>
            </w:rPr>
            <w:id w:val="-957641470"/>
            <w:placeholder>
              <w:docPart w:val="E531F5CF15B54FF394AE3E50056B87CE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0B4C22" w:rsidRPr="00AC7833" w:rsidRDefault="00AC7833" w:rsidP="000B4C22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C7833">
                  <w:rPr>
                    <w:rStyle w:val="Platzhaltertext"/>
                    <w:vanish w:val="0"/>
                    <w:szCs w:val="21"/>
                  </w:rPr>
                  <w:t xml:space="preserve">Nombre </w:t>
                </w:r>
                <w:r w:rsidRPr="00AC7833">
                  <w:rPr>
                    <w:rStyle w:val="Platzhaltertext"/>
                    <w:vanish w:val="0"/>
                    <w:szCs w:val="21"/>
                  </w:rPr>
                  <w:t>d'abris</w:t>
                </w:r>
              </w:p>
            </w:tc>
          </w:sdtContent>
        </w:sdt>
        <w:sdt>
          <w:sdtPr>
            <w:rPr>
              <w:vanish/>
              <w:color w:val="7D9AA8" w:themeColor="accent1" w:themeTint="99"/>
              <w:szCs w:val="21"/>
            </w:rPr>
            <w:id w:val="-1251966264"/>
            <w:placeholder>
              <w:docPart w:val="E673DAE6D4B144C2AC374646A101A72B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0B4C22" w:rsidRPr="00AC7833" w:rsidRDefault="00AC7833" w:rsidP="000B4C22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C7833">
                  <w:rPr>
                    <w:rStyle w:val="Platzhaltertext"/>
                    <w:vanish w:val="0"/>
                    <w:szCs w:val="21"/>
                  </w:rPr>
                  <w:t>Nombre de places</w:t>
                </w:r>
              </w:p>
            </w:tc>
          </w:sdtContent>
        </w:sdt>
        <w:sdt>
          <w:sdtPr>
            <w:rPr>
              <w:vanish/>
              <w:color w:val="7D9AA8" w:themeColor="accent1" w:themeTint="99"/>
              <w:szCs w:val="21"/>
            </w:rPr>
            <w:id w:val="782240979"/>
            <w:placeholder>
              <w:docPart w:val="88B57A881F8A425399C9488EBCA9BE01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0B4C22" w:rsidRPr="00AC7833" w:rsidRDefault="00AC7833" w:rsidP="000B4C22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C7833">
                  <w:rPr>
                    <w:rStyle w:val="Platzhaltertext"/>
                    <w:vanish w:val="0"/>
                    <w:szCs w:val="21"/>
                  </w:rPr>
                  <w:t>Nombre de places</w:t>
                </w:r>
              </w:p>
            </w:tc>
          </w:sdtContent>
        </w:sdt>
      </w:tr>
      <w:tr w:rsidR="00976CEB" w:rsidRPr="00AC7833" w:rsidTr="00976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</w:tcPr>
          <w:p w:rsidR="000B4C22" w:rsidRPr="00AC7833" w:rsidRDefault="00AC7833" w:rsidP="000B4C22">
            <w:pPr>
              <w:spacing w:line="240" w:lineRule="auto"/>
              <w:jc w:val="right"/>
              <w:rPr>
                <w:i/>
              </w:rPr>
            </w:pPr>
            <w:r w:rsidRPr="00AC7833">
              <w:rPr>
                <w:b w:val="0"/>
                <w:i/>
                <w:caps w:val="0"/>
              </w:rPr>
              <w:t>Abris de 51 à 100 places protégées</w:t>
            </w:r>
          </w:p>
        </w:tc>
        <w:tc>
          <w:tcPr>
            <w:tcW w:w="278" w:type="dxa"/>
          </w:tcPr>
          <w:p w:rsidR="000B4C22" w:rsidRPr="00AC7833" w:rsidRDefault="00AC7833" w:rsidP="000B4C2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szCs w:val="21"/>
            </w:rPr>
            <w:id w:val="-1110658913"/>
            <w:placeholder>
              <w:docPart w:val="046B36650B8C421AB96E567827F44C20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885" w:type="dxa"/>
              </w:tcPr>
              <w:p w:rsidR="000B4C22" w:rsidRPr="00AC7833" w:rsidRDefault="00AC7833" w:rsidP="000B4C2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C7833">
                  <w:rPr>
                    <w:rStyle w:val="Platzhaltertext"/>
                    <w:vanish w:val="0"/>
                    <w:szCs w:val="21"/>
                  </w:rPr>
                  <w:t xml:space="preserve">Nombre </w:t>
                </w:r>
                <w:r w:rsidRPr="00AC7833">
                  <w:rPr>
                    <w:rStyle w:val="Platzhaltertext"/>
                    <w:vanish w:val="0"/>
                    <w:szCs w:val="21"/>
                  </w:rPr>
                  <w:t>d'abris</w:t>
                </w:r>
              </w:p>
            </w:tc>
          </w:sdtContent>
        </w:sdt>
        <w:sdt>
          <w:sdtPr>
            <w:rPr>
              <w:vanish/>
              <w:color w:val="7D9AA8" w:themeColor="accent1" w:themeTint="99"/>
              <w:szCs w:val="21"/>
            </w:rPr>
            <w:id w:val="-1132701263"/>
            <w:placeholder>
              <w:docPart w:val="722AF5FEABB24A7EA239C723414E7AF6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0B4C22" w:rsidRPr="00AC7833" w:rsidRDefault="00AC7833" w:rsidP="000B4C2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C7833">
                  <w:rPr>
                    <w:rStyle w:val="Platzhaltertext"/>
                    <w:vanish w:val="0"/>
                    <w:szCs w:val="21"/>
                  </w:rPr>
                  <w:t xml:space="preserve">Nombre </w:t>
                </w:r>
                <w:r w:rsidRPr="00AC7833">
                  <w:rPr>
                    <w:rStyle w:val="Platzhaltertext"/>
                    <w:vanish w:val="0"/>
                    <w:szCs w:val="21"/>
                  </w:rPr>
                  <w:t>d'abris</w:t>
                </w:r>
              </w:p>
            </w:tc>
          </w:sdtContent>
        </w:sdt>
        <w:sdt>
          <w:sdtPr>
            <w:rPr>
              <w:vanish/>
              <w:color w:val="7D9AA8" w:themeColor="accent1" w:themeTint="99"/>
              <w:szCs w:val="21"/>
            </w:rPr>
            <w:id w:val="184411982"/>
            <w:placeholder>
              <w:docPart w:val="C6927448D14C4BCA9A47845ABCB271E6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0B4C22" w:rsidRPr="00AC7833" w:rsidRDefault="00AC7833" w:rsidP="000B4C2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C7833">
                  <w:rPr>
                    <w:rStyle w:val="Platzhaltertext"/>
                    <w:vanish w:val="0"/>
                    <w:szCs w:val="21"/>
                  </w:rPr>
                  <w:t>Nombre de places</w:t>
                </w:r>
              </w:p>
            </w:tc>
          </w:sdtContent>
        </w:sdt>
        <w:sdt>
          <w:sdtPr>
            <w:rPr>
              <w:vanish/>
              <w:color w:val="7D9AA8" w:themeColor="accent1" w:themeTint="99"/>
              <w:szCs w:val="21"/>
            </w:rPr>
            <w:id w:val="-794214355"/>
            <w:placeholder>
              <w:docPart w:val="AD8A77A319D847B1B6A3DEEF079B4964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0B4C22" w:rsidRPr="00AC7833" w:rsidRDefault="00AC7833" w:rsidP="000B4C2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C7833">
                  <w:rPr>
                    <w:rStyle w:val="Platzhaltertext"/>
                    <w:vanish w:val="0"/>
                    <w:szCs w:val="21"/>
                  </w:rPr>
                  <w:t>Nombre de places</w:t>
                </w:r>
              </w:p>
            </w:tc>
          </w:sdtContent>
        </w:sdt>
      </w:tr>
      <w:tr w:rsidR="00976CEB" w:rsidRPr="00AC7833" w:rsidTr="00976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</w:tcPr>
          <w:p w:rsidR="00EF325D" w:rsidRPr="00AC7833" w:rsidRDefault="00AC7833" w:rsidP="00EF325D">
            <w:pPr>
              <w:spacing w:line="240" w:lineRule="auto"/>
              <w:jc w:val="right"/>
              <w:rPr>
                <w:i/>
              </w:rPr>
            </w:pPr>
            <w:r w:rsidRPr="00AC7833">
              <w:rPr>
                <w:b w:val="0"/>
                <w:i/>
                <w:caps w:val="0"/>
              </w:rPr>
              <w:t>Abris de 101 à 200 places protégées</w:t>
            </w:r>
          </w:p>
        </w:tc>
        <w:tc>
          <w:tcPr>
            <w:tcW w:w="278" w:type="dxa"/>
          </w:tcPr>
          <w:p w:rsidR="00EF325D" w:rsidRPr="00AC7833" w:rsidRDefault="00AC7833" w:rsidP="00EF325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szCs w:val="21"/>
            </w:rPr>
            <w:id w:val="-631018111"/>
            <w:placeholder>
              <w:docPart w:val="C442F4E2ACDA4CDC9D9B90F994C281FD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885" w:type="dxa"/>
              </w:tcPr>
              <w:p w:rsidR="00EF325D" w:rsidRPr="00AC7833" w:rsidRDefault="00AC7833" w:rsidP="00EF325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C7833">
                  <w:rPr>
                    <w:rStyle w:val="Platzhaltertext"/>
                    <w:vanish w:val="0"/>
                    <w:szCs w:val="21"/>
                  </w:rPr>
                  <w:t xml:space="preserve">Nombre </w:t>
                </w:r>
                <w:r w:rsidRPr="00AC7833">
                  <w:rPr>
                    <w:rStyle w:val="Platzhaltertext"/>
                    <w:vanish w:val="0"/>
                    <w:szCs w:val="21"/>
                  </w:rPr>
                  <w:t>d'abris</w:t>
                </w:r>
              </w:p>
            </w:tc>
          </w:sdtContent>
        </w:sdt>
        <w:sdt>
          <w:sdtPr>
            <w:rPr>
              <w:vanish/>
              <w:color w:val="7D9AA8" w:themeColor="accent1" w:themeTint="99"/>
              <w:szCs w:val="21"/>
            </w:rPr>
            <w:id w:val="-1868355796"/>
            <w:placeholder>
              <w:docPart w:val="6EE7DF8DEDD04ECC9D31B61774F67F79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EF325D" w:rsidRPr="00AC7833" w:rsidRDefault="00AC7833" w:rsidP="00EF325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C7833">
                  <w:rPr>
                    <w:rStyle w:val="Platzhaltertext"/>
                    <w:vanish w:val="0"/>
                    <w:szCs w:val="21"/>
                  </w:rPr>
                  <w:t xml:space="preserve">Nombre </w:t>
                </w:r>
                <w:r w:rsidRPr="00AC7833">
                  <w:rPr>
                    <w:rStyle w:val="Platzhaltertext"/>
                    <w:vanish w:val="0"/>
                    <w:szCs w:val="21"/>
                  </w:rPr>
                  <w:t>d'abris</w:t>
                </w:r>
              </w:p>
            </w:tc>
          </w:sdtContent>
        </w:sdt>
        <w:sdt>
          <w:sdtPr>
            <w:rPr>
              <w:vanish/>
              <w:color w:val="7D9AA8" w:themeColor="accent1" w:themeTint="99"/>
              <w:szCs w:val="21"/>
            </w:rPr>
            <w:id w:val="953371428"/>
            <w:placeholder>
              <w:docPart w:val="15F9C1AB4BFD4566A9E37AC3DBDFB541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EF325D" w:rsidRPr="00AC7833" w:rsidRDefault="00AC7833" w:rsidP="00EF325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C7833">
                  <w:rPr>
                    <w:rStyle w:val="Platzhaltertext"/>
                    <w:vanish w:val="0"/>
                    <w:szCs w:val="21"/>
                  </w:rPr>
                  <w:t>Nombre de places</w:t>
                </w:r>
              </w:p>
            </w:tc>
          </w:sdtContent>
        </w:sdt>
        <w:sdt>
          <w:sdtPr>
            <w:rPr>
              <w:vanish/>
              <w:color w:val="7D9AA8" w:themeColor="accent1" w:themeTint="99"/>
              <w:szCs w:val="21"/>
            </w:rPr>
            <w:id w:val="-1090842553"/>
            <w:placeholder>
              <w:docPart w:val="7CBDE7EDFB9845AABA3A3B8FF57E172E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EF325D" w:rsidRPr="00AC7833" w:rsidRDefault="00AC7833" w:rsidP="00EF325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C7833">
                  <w:rPr>
                    <w:rStyle w:val="Platzhaltertext"/>
                    <w:vanish w:val="0"/>
                    <w:szCs w:val="21"/>
                  </w:rPr>
                  <w:t>Nombre de places</w:t>
                </w:r>
              </w:p>
            </w:tc>
          </w:sdtContent>
        </w:sdt>
      </w:tr>
      <w:tr w:rsidR="00976CEB" w:rsidRPr="00AC7833" w:rsidTr="00976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</w:tcPr>
          <w:p w:rsidR="00EF325D" w:rsidRPr="00AC7833" w:rsidRDefault="00AC7833" w:rsidP="00EF325D">
            <w:pPr>
              <w:spacing w:line="240" w:lineRule="auto"/>
              <w:jc w:val="right"/>
              <w:rPr>
                <w:i/>
              </w:rPr>
            </w:pPr>
            <w:r w:rsidRPr="00AC7833">
              <w:rPr>
                <w:b w:val="0"/>
                <w:i/>
                <w:caps w:val="0"/>
              </w:rPr>
              <w:t>Abris de 201 à 400 places protégées</w:t>
            </w:r>
          </w:p>
        </w:tc>
        <w:tc>
          <w:tcPr>
            <w:tcW w:w="278" w:type="dxa"/>
          </w:tcPr>
          <w:p w:rsidR="00EF325D" w:rsidRPr="00AC7833" w:rsidRDefault="00AC7833" w:rsidP="00EF325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szCs w:val="21"/>
            </w:rPr>
            <w:id w:val="210706792"/>
            <w:placeholder>
              <w:docPart w:val="75E032C6C3D14A0BB1A3721246BACBCD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885" w:type="dxa"/>
              </w:tcPr>
              <w:p w:rsidR="00EF325D" w:rsidRPr="00AC7833" w:rsidRDefault="00AC7833" w:rsidP="00EF325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C7833">
                  <w:rPr>
                    <w:rStyle w:val="Platzhaltertext"/>
                    <w:vanish w:val="0"/>
                    <w:szCs w:val="21"/>
                  </w:rPr>
                  <w:t xml:space="preserve">Nombre </w:t>
                </w:r>
                <w:r w:rsidRPr="00AC7833">
                  <w:rPr>
                    <w:rStyle w:val="Platzhaltertext"/>
                    <w:vanish w:val="0"/>
                    <w:szCs w:val="21"/>
                  </w:rPr>
                  <w:t>d'abris</w:t>
                </w:r>
              </w:p>
            </w:tc>
          </w:sdtContent>
        </w:sdt>
        <w:sdt>
          <w:sdtPr>
            <w:rPr>
              <w:vanish/>
              <w:color w:val="7D9AA8" w:themeColor="accent1" w:themeTint="99"/>
              <w:szCs w:val="21"/>
            </w:rPr>
            <w:id w:val="-1593159190"/>
            <w:placeholder>
              <w:docPart w:val="94EC19BE85784466959FADE104D45352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EF325D" w:rsidRPr="00AC7833" w:rsidRDefault="00AC7833" w:rsidP="00EF325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C7833">
                  <w:rPr>
                    <w:rStyle w:val="Platzhaltertext"/>
                    <w:vanish w:val="0"/>
                    <w:szCs w:val="21"/>
                  </w:rPr>
                  <w:t xml:space="preserve">Nombre </w:t>
                </w:r>
                <w:r w:rsidRPr="00AC7833">
                  <w:rPr>
                    <w:rStyle w:val="Platzhaltertext"/>
                    <w:vanish w:val="0"/>
                    <w:szCs w:val="21"/>
                  </w:rPr>
                  <w:t>d'abris</w:t>
                </w:r>
              </w:p>
            </w:tc>
          </w:sdtContent>
        </w:sdt>
        <w:sdt>
          <w:sdtPr>
            <w:rPr>
              <w:vanish/>
              <w:color w:val="7D9AA8" w:themeColor="accent1" w:themeTint="99"/>
              <w:szCs w:val="21"/>
            </w:rPr>
            <w:id w:val="-213961382"/>
            <w:placeholder>
              <w:docPart w:val="3D27ACCB3C7247AC9B47A3EFE5904C07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EF325D" w:rsidRPr="00AC7833" w:rsidRDefault="00AC7833" w:rsidP="00EF325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C7833">
                  <w:rPr>
                    <w:rStyle w:val="Platzhaltertext"/>
                    <w:vanish w:val="0"/>
                    <w:szCs w:val="21"/>
                  </w:rPr>
                  <w:t>Nombre de places</w:t>
                </w:r>
              </w:p>
            </w:tc>
          </w:sdtContent>
        </w:sdt>
        <w:sdt>
          <w:sdtPr>
            <w:rPr>
              <w:vanish/>
              <w:color w:val="7D9AA8" w:themeColor="accent1" w:themeTint="99"/>
              <w:szCs w:val="21"/>
            </w:rPr>
            <w:id w:val="-1361123294"/>
            <w:placeholder>
              <w:docPart w:val="83748CC2327D47BCA28C0CC795BEF949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EF325D" w:rsidRPr="00AC7833" w:rsidRDefault="00AC7833" w:rsidP="00EF325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C7833">
                  <w:rPr>
                    <w:rStyle w:val="Platzhaltertext"/>
                    <w:vanish w:val="0"/>
                    <w:szCs w:val="21"/>
                  </w:rPr>
                  <w:t>Nombre de places</w:t>
                </w:r>
              </w:p>
            </w:tc>
          </w:sdtContent>
        </w:sdt>
      </w:tr>
      <w:tr w:rsidR="00976CEB" w:rsidRPr="00AC7833" w:rsidTr="00976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</w:tcPr>
          <w:p w:rsidR="00746F33" w:rsidRPr="00AC7833" w:rsidRDefault="00AC7833" w:rsidP="00746F33">
            <w:pPr>
              <w:spacing w:line="240" w:lineRule="auto"/>
              <w:jc w:val="right"/>
              <w:rPr>
                <w:i/>
              </w:rPr>
            </w:pPr>
            <w:r w:rsidRPr="00AC7833">
              <w:rPr>
                <w:b w:val="0"/>
                <w:i/>
                <w:caps w:val="0"/>
              </w:rPr>
              <w:t>Abris de 401 à 1000 places protégées</w:t>
            </w:r>
          </w:p>
        </w:tc>
        <w:tc>
          <w:tcPr>
            <w:tcW w:w="278" w:type="dxa"/>
          </w:tcPr>
          <w:p w:rsidR="00746F33" w:rsidRPr="00AC7833" w:rsidRDefault="00AC7833" w:rsidP="00746F3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szCs w:val="21"/>
            </w:rPr>
            <w:id w:val="-38661690"/>
            <w:placeholder>
              <w:docPart w:val="FC2BADDA24C94606B92BEE876C6E54A3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885" w:type="dxa"/>
              </w:tcPr>
              <w:p w:rsidR="00746F33" w:rsidRPr="00AC7833" w:rsidRDefault="00AC7833" w:rsidP="00746F3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C7833">
                  <w:rPr>
                    <w:rStyle w:val="Platzhaltertext"/>
                    <w:vanish w:val="0"/>
                    <w:szCs w:val="21"/>
                  </w:rPr>
                  <w:t xml:space="preserve">Nombre </w:t>
                </w:r>
                <w:r w:rsidRPr="00AC7833">
                  <w:rPr>
                    <w:rStyle w:val="Platzhaltertext"/>
                    <w:vanish w:val="0"/>
                    <w:szCs w:val="21"/>
                  </w:rPr>
                  <w:t>d'abris</w:t>
                </w:r>
              </w:p>
            </w:tc>
          </w:sdtContent>
        </w:sdt>
        <w:sdt>
          <w:sdtPr>
            <w:rPr>
              <w:vanish/>
              <w:color w:val="7D9AA8" w:themeColor="accent1" w:themeTint="99"/>
              <w:szCs w:val="21"/>
            </w:rPr>
            <w:id w:val="-1520849498"/>
            <w:placeholder>
              <w:docPart w:val="549850ACA4874F06B381A180A9D10863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746F33" w:rsidRPr="00AC7833" w:rsidRDefault="00AC7833" w:rsidP="00746F3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C7833">
                  <w:rPr>
                    <w:rStyle w:val="Platzhaltertext"/>
                    <w:vanish w:val="0"/>
                    <w:szCs w:val="21"/>
                  </w:rPr>
                  <w:t xml:space="preserve">Nombre </w:t>
                </w:r>
                <w:r w:rsidRPr="00AC7833">
                  <w:rPr>
                    <w:rStyle w:val="Platzhaltertext"/>
                    <w:vanish w:val="0"/>
                    <w:szCs w:val="21"/>
                  </w:rPr>
                  <w:t>d'abris</w:t>
                </w:r>
              </w:p>
            </w:tc>
          </w:sdtContent>
        </w:sdt>
        <w:sdt>
          <w:sdtPr>
            <w:rPr>
              <w:vanish/>
              <w:color w:val="7D9AA8" w:themeColor="accent1" w:themeTint="99"/>
              <w:szCs w:val="21"/>
            </w:rPr>
            <w:id w:val="-1041589025"/>
            <w:placeholder>
              <w:docPart w:val="10205DCBAE4747B7B7C2FD2047F47DDB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746F33" w:rsidRPr="00AC7833" w:rsidRDefault="00AC7833" w:rsidP="00746F3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C7833">
                  <w:rPr>
                    <w:rStyle w:val="Platzhaltertext"/>
                    <w:vanish w:val="0"/>
                    <w:szCs w:val="21"/>
                  </w:rPr>
                  <w:t>Nombre de places</w:t>
                </w:r>
              </w:p>
            </w:tc>
          </w:sdtContent>
        </w:sdt>
        <w:sdt>
          <w:sdtPr>
            <w:rPr>
              <w:vanish/>
              <w:color w:val="7D9AA8" w:themeColor="accent1" w:themeTint="99"/>
              <w:szCs w:val="21"/>
            </w:rPr>
            <w:id w:val="522212288"/>
            <w:placeholder>
              <w:docPart w:val="9D01E45CD1B648DD8EBB49A1CC173E1A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746F33" w:rsidRPr="00AC7833" w:rsidRDefault="00AC7833" w:rsidP="00746F3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C7833">
                  <w:rPr>
                    <w:rStyle w:val="Platzhaltertext"/>
                    <w:vanish w:val="0"/>
                    <w:szCs w:val="21"/>
                  </w:rPr>
                  <w:t>Nombre de places</w:t>
                </w:r>
              </w:p>
            </w:tc>
          </w:sdtContent>
        </w:sdt>
      </w:tr>
      <w:tr w:rsidR="00976CEB" w:rsidRPr="00AC7833" w:rsidTr="00976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</w:tcPr>
          <w:p w:rsidR="00746F33" w:rsidRPr="00AC7833" w:rsidRDefault="00AC7833" w:rsidP="00746F33">
            <w:pPr>
              <w:spacing w:line="240" w:lineRule="auto"/>
              <w:jc w:val="right"/>
              <w:rPr>
                <w:i/>
              </w:rPr>
            </w:pPr>
            <w:r w:rsidRPr="00AC7833">
              <w:rPr>
                <w:b w:val="0"/>
                <w:i/>
                <w:caps w:val="0"/>
              </w:rPr>
              <w:t>Abris</w:t>
            </w:r>
            <w:r w:rsidRPr="00AC7833">
              <w:rPr>
                <w:b w:val="0"/>
                <w:i/>
                <w:caps w:val="0"/>
              </w:rPr>
              <w:t xml:space="preserve"> de</w:t>
            </w:r>
            <w:r w:rsidRPr="00AC7833">
              <w:rPr>
                <w:b w:val="0"/>
                <w:i/>
                <w:caps w:val="0"/>
              </w:rPr>
              <w:t xml:space="preserve"> 1001 à 4000 places protégées</w:t>
            </w:r>
          </w:p>
        </w:tc>
        <w:tc>
          <w:tcPr>
            <w:tcW w:w="278" w:type="dxa"/>
          </w:tcPr>
          <w:p w:rsidR="00746F33" w:rsidRPr="00AC7833" w:rsidRDefault="00AC7833" w:rsidP="00746F3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szCs w:val="21"/>
            </w:rPr>
            <w:id w:val="-746348650"/>
            <w:placeholder>
              <w:docPart w:val="844B2FA85859457881C7DE866DE0706A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885" w:type="dxa"/>
              </w:tcPr>
              <w:p w:rsidR="00746F33" w:rsidRPr="00AC7833" w:rsidRDefault="00AC7833" w:rsidP="00746F3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C7833">
                  <w:rPr>
                    <w:rStyle w:val="Platzhaltertext"/>
                    <w:vanish w:val="0"/>
                    <w:szCs w:val="21"/>
                  </w:rPr>
                  <w:t xml:space="preserve">Nombre </w:t>
                </w:r>
                <w:r w:rsidRPr="00AC7833">
                  <w:rPr>
                    <w:rStyle w:val="Platzhaltertext"/>
                    <w:vanish w:val="0"/>
                    <w:szCs w:val="21"/>
                  </w:rPr>
                  <w:t>d'abris</w:t>
                </w:r>
              </w:p>
            </w:tc>
          </w:sdtContent>
        </w:sdt>
        <w:sdt>
          <w:sdtPr>
            <w:rPr>
              <w:vanish/>
              <w:color w:val="7D9AA8" w:themeColor="accent1" w:themeTint="99"/>
              <w:szCs w:val="21"/>
            </w:rPr>
            <w:id w:val="1127737360"/>
            <w:placeholder>
              <w:docPart w:val="6913FA0446994771AD87DADECB8FFFA9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746F33" w:rsidRPr="00AC7833" w:rsidRDefault="00AC7833" w:rsidP="00746F3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C7833">
                  <w:rPr>
                    <w:rStyle w:val="Platzhaltertext"/>
                    <w:vanish w:val="0"/>
                    <w:szCs w:val="21"/>
                  </w:rPr>
                  <w:t xml:space="preserve">Nombre </w:t>
                </w:r>
                <w:r w:rsidRPr="00AC7833">
                  <w:rPr>
                    <w:rStyle w:val="Platzhaltertext"/>
                    <w:vanish w:val="0"/>
                    <w:szCs w:val="21"/>
                  </w:rPr>
                  <w:t>d'abris</w:t>
                </w:r>
              </w:p>
            </w:tc>
          </w:sdtContent>
        </w:sdt>
        <w:sdt>
          <w:sdtPr>
            <w:rPr>
              <w:vanish/>
              <w:color w:val="7D9AA8" w:themeColor="accent1" w:themeTint="99"/>
              <w:szCs w:val="21"/>
            </w:rPr>
            <w:id w:val="-30038838"/>
            <w:placeholder>
              <w:docPart w:val="AA4BCF19155B4E2F8C69A550BD718151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746F33" w:rsidRPr="00AC7833" w:rsidRDefault="00AC7833" w:rsidP="00746F3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C7833">
                  <w:rPr>
                    <w:rStyle w:val="Platzhaltertext"/>
                    <w:vanish w:val="0"/>
                    <w:szCs w:val="21"/>
                  </w:rPr>
                  <w:t>Nombre de places</w:t>
                </w:r>
              </w:p>
            </w:tc>
          </w:sdtContent>
        </w:sdt>
        <w:sdt>
          <w:sdtPr>
            <w:rPr>
              <w:vanish/>
              <w:color w:val="7D9AA8" w:themeColor="accent1" w:themeTint="99"/>
              <w:szCs w:val="21"/>
            </w:rPr>
            <w:id w:val="-596631188"/>
            <w:placeholder>
              <w:docPart w:val="D4811E08F2BF48F59DED617D3A278958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746F33" w:rsidRPr="00AC7833" w:rsidRDefault="00AC7833" w:rsidP="00746F3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C7833">
                  <w:rPr>
                    <w:rStyle w:val="Platzhaltertext"/>
                    <w:vanish w:val="0"/>
                    <w:szCs w:val="21"/>
                  </w:rPr>
                  <w:t>Nombre de places</w:t>
                </w:r>
              </w:p>
            </w:tc>
          </w:sdtContent>
        </w:sdt>
      </w:tr>
      <w:tr w:rsidR="00976CEB" w:rsidRPr="00AC7833" w:rsidTr="00976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</w:tcPr>
          <w:p w:rsidR="00746F33" w:rsidRPr="00AC7833" w:rsidRDefault="00AC7833" w:rsidP="00746F33">
            <w:pPr>
              <w:spacing w:line="240" w:lineRule="auto"/>
              <w:jc w:val="right"/>
            </w:pPr>
            <w:r w:rsidRPr="00AC7833">
              <w:rPr>
                <w:caps w:val="0"/>
              </w:rPr>
              <w:t>Total</w:t>
            </w:r>
          </w:p>
        </w:tc>
        <w:tc>
          <w:tcPr>
            <w:tcW w:w="278" w:type="dxa"/>
          </w:tcPr>
          <w:p w:rsidR="00746F33" w:rsidRPr="00AC7833" w:rsidRDefault="00AC7833" w:rsidP="00746F3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szCs w:val="21"/>
            </w:rPr>
            <w:id w:val="-810945821"/>
            <w:placeholder>
              <w:docPart w:val="A375F2E00F304ADDAB2EF3BC2BD6AFC2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885" w:type="dxa"/>
              </w:tcPr>
              <w:p w:rsidR="00746F33" w:rsidRPr="00AC7833" w:rsidRDefault="00AC7833" w:rsidP="00746F3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C7833">
                  <w:rPr>
                    <w:rStyle w:val="Platzhaltertext"/>
                    <w:vanish w:val="0"/>
                    <w:szCs w:val="21"/>
                  </w:rPr>
                  <w:t xml:space="preserve">Nombre </w:t>
                </w:r>
                <w:r w:rsidRPr="00AC7833">
                  <w:rPr>
                    <w:rStyle w:val="Platzhaltertext"/>
                    <w:vanish w:val="0"/>
                    <w:szCs w:val="21"/>
                  </w:rPr>
                  <w:t>d'abris</w:t>
                </w:r>
              </w:p>
            </w:tc>
          </w:sdtContent>
        </w:sdt>
        <w:sdt>
          <w:sdtPr>
            <w:rPr>
              <w:vanish/>
              <w:color w:val="7D9AA8" w:themeColor="accent1" w:themeTint="99"/>
              <w:szCs w:val="21"/>
            </w:rPr>
            <w:id w:val="-255439335"/>
            <w:placeholder>
              <w:docPart w:val="D4F9310045354A379DD8DD9056F99CD1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746F33" w:rsidRPr="00AC7833" w:rsidRDefault="00AC7833" w:rsidP="00746F3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C7833">
                  <w:rPr>
                    <w:rStyle w:val="Platzhaltertext"/>
                    <w:vanish w:val="0"/>
                    <w:szCs w:val="21"/>
                  </w:rPr>
                  <w:t xml:space="preserve">Nombre </w:t>
                </w:r>
                <w:r w:rsidRPr="00AC7833">
                  <w:rPr>
                    <w:rStyle w:val="Platzhaltertext"/>
                    <w:vanish w:val="0"/>
                    <w:szCs w:val="21"/>
                  </w:rPr>
                  <w:t>d'abris</w:t>
                </w:r>
              </w:p>
            </w:tc>
          </w:sdtContent>
        </w:sdt>
        <w:sdt>
          <w:sdtPr>
            <w:rPr>
              <w:vanish/>
              <w:color w:val="7D9AA8" w:themeColor="accent1" w:themeTint="99"/>
              <w:szCs w:val="21"/>
            </w:rPr>
            <w:id w:val="291024671"/>
            <w:placeholder>
              <w:docPart w:val="5414CC8B43054E288DD12A8B346BD016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746F33" w:rsidRPr="00AC7833" w:rsidRDefault="00AC7833" w:rsidP="00746F3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C7833">
                  <w:rPr>
                    <w:rStyle w:val="Platzhaltertext"/>
                    <w:vanish w:val="0"/>
                    <w:szCs w:val="21"/>
                  </w:rPr>
                  <w:t>Nombre de places</w:t>
                </w:r>
              </w:p>
            </w:tc>
          </w:sdtContent>
        </w:sdt>
        <w:sdt>
          <w:sdtPr>
            <w:rPr>
              <w:vanish/>
              <w:color w:val="7D9AA8" w:themeColor="accent1" w:themeTint="99"/>
              <w:szCs w:val="21"/>
            </w:rPr>
            <w:id w:val="1202821957"/>
            <w:placeholder>
              <w:docPart w:val="CF680DC9DAE145BE882F2FAD34F2CBED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746F33" w:rsidRPr="00AC7833" w:rsidRDefault="00AC7833" w:rsidP="00746F3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C7833">
                  <w:rPr>
                    <w:rStyle w:val="Platzhaltertext"/>
                    <w:vanish w:val="0"/>
                    <w:szCs w:val="21"/>
                  </w:rPr>
                  <w:t>Nombre de places</w:t>
                </w:r>
              </w:p>
            </w:tc>
          </w:sdtContent>
        </w:sdt>
      </w:tr>
      <w:tr w:rsidR="00976CEB" w:rsidRPr="00AC7833" w:rsidTr="00976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</w:tcPr>
          <w:p w:rsidR="00D13BC7" w:rsidRPr="00AC7833" w:rsidRDefault="00AC7833" w:rsidP="00D13BC7">
            <w:pPr>
              <w:spacing w:line="240" w:lineRule="auto"/>
              <w:jc w:val="right"/>
            </w:pPr>
            <w:r w:rsidRPr="00AC7833">
              <w:rPr>
                <w:caps w:val="0"/>
              </w:rPr>
              <w:t>Prise en compte pour le calcul du bilan des places protégées (suivant les instructions de la Confédération)</w:t>
            </w:r>
          </w:p>
        </w:tc>
        <w:tc>
          <w:tcPr>
            <w:tcW w:w="278" w:type="dxa"/>
          </w:tcPr>
          <w:p w:rsidR="00D13BC7" w:rsidRPr="00AC7833" w:rsidRDefault="00AC7833" w:rsidP="00D13BC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szCs w:val="21"/>
            </w:rPr>
            <w:id w:val="-29887628"/>
            <w:placeholder>
              <w:docPart w:val="9BD638D2B9D046F2A441784F401AC4D1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885" w:type="dxa"/>
              </w:tcPr>
              <w:p w:rsidR="00D13BC7" w:rsidRPr="00AC7833" w:rsidRDefault="00AC7833" w:rsidP="00D13BC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C7833">
                  <w:rPr>
                    <w:rStyle w:val="Platzhaltertext"/>
                    <w:vanish w:val="0"/>
                    <w:szCs w:val="21"/>
                  </w:rPr>
                  <w:t xml:space="preserve">Nombre </w:t>
                </w:r>
                <w:r w:rsidRPr="00AC7833">
                  <w:rPr>
                    <w:rStyle w:val="Platzhaltertext"/>
                    <w:vanish w:val="0"/>
                    <w:szCs w:val="21"/>
                  </w:rPr>
                  <w:t>d'abris</w:t>
                </w:r>
              </w:p>
            </w:tc>
          </w:sdtContent>
        </w:sdt>
        <w:sdt>
          <w:sdtPr>
            <w:rPr>
              <w:vanish/>
              <w:color w:val="7D9AA8" w:themeColor="accent1" w:themeTint="99"/>
              <w:szCs w:val="21"/>
            </w:rPr>
            <w:id w:val="468025025"/>
            <w:placeholder>
              <w:docPart w:val="4280BFBEDADC4437A1DA8E8D8DF8E5AF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D13BC7" w:rsidRPr="00AC7833" w:rsidRDefault="00AC7833" w:rsidP="00D13BC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C7833">
                  <w:rPr>
                    <w:rStyle w:val="Platzhaltertext"/>
                    <w:vanish w:val="0"/>
                    <w:szCs w:val="21"/>
                  </w:rPr>
                  <w:t xml:space="preserve">Nombre </w:t>
                </w:r>
                <w:r w:rsidRPr="00AC7833">
                  <w:rPr>
                    <w:rStyle w:val="Platzhaltertext"/>
                    <w:vanish w:val="0"/>
                    <w:szCs w:val="21"/>
                  </w:rPr>
                  <w:t>d'abris</w:t>
                </w:r>
              </w:p>
            </w:tc>
          </w:sdtContent>
        </w:sdt>
        <w:sdt>
          <w:sdtPr>
            <w:rPr>
              <w:vanish/>
              <w:color w:val="7D9AA8" w:themeColor="accent1" w:themeTint="99"/>
              <w:szCs w:val="21"/>
            </w:rPr>
            <w:id w:val="165139440"/>
            <w:placeholder>
              <w:docPart w:val="6C4A72443655432594AA20DDDF0BA95C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D13BC7" w:rsidRPr="00AC7833" w:rsidRDefault="00AC7833" w:rsidP="00D13BC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C7833">
                  <w:rPr>
                    <w:rStyle w:val="Platzhaltertext"/>
                    <w:vanish w:val="0"/>
                    <w:szCs w:val="21"/>
                  </w:rPr>
                  <w:t>Nombre de places</w:t>
                </w:r>
              </w:p>
            </w:tc>
          </w:sdtContent>
        </w:sdt>
        <w:sdt>
          <w:sdtPr>
            <w:rPr>
              <w:vanish/>
              <w:color w:val="7D9AA8" w:themeColor="accent1" w:themeTint="99"/>
              <w:szCs w:val="21"/>
            </w:rPr>
            <w:id w:val="319159082"/>
            <w:placeholder>
              <w:docPart w:val="EAFCD93C3B8348BD8D645F3DE9904665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D13BC7" w:rsidRPr="00AC7833" w:rsidRDefault="00AC7833" w:rsidP="00D13BC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C7833">
                  <w:rPr>
                    <w:rStyle w:val="Platzhaltertext"/>
                    <w:vanish w:val="0"/>
                    <w:szCs w:val="21"/>
                  </w:rPr>
                  <w:t>Nombre de places</w:t>
                </w:r>
              </w:p>
            </w:tc>
          </w:sdtContent>
        </w:sdt>
      </w:tr>
      <w:tr w:rsidR="00976CEB" w:rsidRPr="00AC7833" w:rsidTr="00976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</w:tcPr>
          <w:p w:rsidR="004455CF" w:rsidRPr="00AC7833" w:rsidRDefault="00AC7833" w:rsidP="004455CF">
            <w:pPr>
              <w:spacing w:line="240" w:lineRule="auto"/>
              <w:jc w:val="right"/>
            </w:pPr>
          </w:p>
        </w:tc>
        <w:tc>
          <w:tcPr>
            <w:tcW w:w="278" w:type="dxa"/>
          </w:tcPr>
          <w:p w:rsidR="004455CF" w:rsidRPr="00AC7833" w:rsidRDefault="00AC7833" w:rsidP="004455C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5" w:type="dxa"/>
          </w:tcPr>
          <w:p w:rsidR="004455CF" w:rsidRPr="00AC7833" w:rsidRDefault="00AC7833" w:rsidP="00445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224" w:type="dxa"/>
          </w:tcPr>
          <w:p w:rsidR="004455CF" w:rsidRPr="00AC7833" w:rsidRDefault="00AC7833" w:rsidP="00445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224" w:type="dxa"/>
          </w:tcPr>
          <w:p w:rsidR="004455CF" w:rsidRPr="00AC7833" w:rsidRDefault="00AC7833" w:rsidP="00445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224" w:type="dxa"/>
          </w:tcPr>
          <w:p w:rsidR="004455CF" w:rsidRPr="00AC7833" w:rsidRDefault="00AC7833" w:rsidP="00445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</w:tr>
      <w:tr w:rsidR="00976CEB" w:rsidRPr="00AC7833" w:rsidTr="00976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</w:tcPr>
          <w:p w:rsidR="00D13BC7" w:rsidRPr="00AC7833" w:rsidRDefault="00AC7833" w:rsidP="00D13BC7">
            <w:pPr>
              <w:spacing w:line="240" w:lineRule="auto"/>
            </w:pPr>
            <w:r w:rsidRPr="00AC7833">
              <w:rPr>
                <w:caps w:val="0"/>
              </w:rPr>
              <w:t xml:space="preserve">Bilan des </w:t>
            </w:r>
            <w:r w:rsidRPr="00AC7833">
              <w:rPr>
                <w:caps w:val="0"/>
              </w:rPr>
              <w:t>places protégées</w:t>
            </w:r>
          </w:p>
        </w:tc>
        <w:tc>
          <w:tcPr>
            <w:tcW w:w="278" w:type="dxa"/>
          </w:tcPr>
          <w:p w:rsidR="00D13BC7" w:rsidRPr="00AC7833" w:rsidRDefault="00AC7833" w:rsidP="00D13BC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szCs w:val="21"/>
            </w:rPr>
            <w:id w:val="-1003819327"/>
            <w:placeholder>
              <w:docPart w:val="44BD4BC87D8D4F25984CFB2A1185C558"/>
            </w:placeholder>
            <w:showingPlcHdr/>
          </w:sdtPr>
          <w:sdtEndPr/>
          <w:sdtContent>
            <w:tc>
              <w:tcPr>
                <w:tcW w:w="1885" w:type="dxa"/>
              </w:tcPr>
              <w:p w:rsidR="00D13BC7" w:rsidRPr="00AC7833" w:rsidRDefault="00AC7833" w:rsidP="00D13BC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1"/>
                  </w:rPr>
                </w:pPr>
                <w:r w:rsidRPr="00AC7833">
                  <w:rPr>
                    <w:rStyle w:val="Platzhaltertext"/>
                    <w:vanish w:val="0"/>
                  </w:rPr>
                  <w:t>Bilan des places protégées</w:t>
                </w:r>
              </w:p>
            </w:tc>
          </w:sdtContent>
        </w:sdt>
        <w:tc>
          <w:tcPr>
            <w:tcW w:w="1224" w:type="dxa"/>
          </w:tcPr>
          <w:p w:rsidR="00D13BC7" w:rsidRPr="00AC7833" w:rsidRDefault="00AC7833" w:rsidP="00D1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224" w:type="dxa"/>
          </w:tcPr>
          <w:p w:rsidR="00D13BC7" w:rsidRPr="00AC7833" w:rsidRDefault="00AC7833" w:rsidP="00D1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224" w:type="dxa"/>
          </w:tcPr>
          <w:p w:rsidR="00D13BC7" w:rsidRPr="00AC7833" w:rsidRDefault="00AC7833" w:rsidP="00D1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</w:tr>
      <w:tr w:rsidR="00976CEB" w:rsidRPr="00AC7833" w:rsidTr="00976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</w:tcPr>
          <w:p w:rsidR="004455CF" w:rsidRPr="00AC7833" w:rsidRDefault="00AC7833" w:rsidP="004455CF">
            <w:pPr>
              <w:spacing w:line="240" w:lineRule="auto"/>
            </w:pPr>
          </w:p>
        </w:tc>
        <w:tc>
          <w:tcPr>
            <w:tcW w:w="278" w:type="dxa"/>
          </w:tcPr>
          <w:p w:rsidR="004455CF" w:rsidRPr="00AC7833" w:rsidRDefault="00AC7833" w:rsidP="004455C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5" w:type="dxa"/>
          </w:tcPr>
          <w:p w:rsidR="004455CF" w:rsidRPr="00AC7833" w:rsidRDefault="00AC7833" w:rsidP="00445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224" w:type="dxa"/>
          </w:tcPr>
          <w:p w:rsidR="004455CF" w:rsidRPr="00AC7833" w:rsidRDefault="00AC7833" w:rsidP="00445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224" w:type="dxa"/>
          </w:tcPr>
          <w:p w:rsidR="004455CF" w:rsidRPr="00AC7833" w:rsidRDefault="00AC7833" w:rsidP="00445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224" w:type="dxa"/>
          </w:tcPr>
          <w:p w:rsidR="004455CF" w:rsidRPr="00AC7833" w:rsidRDefault="00AC7833" w:rsidP="00445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</w:tr>
      <w:tr w:rsidR="00976CEB" w:rsidRPr="00AC7833" w:rsidTr="00976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</w:tcPr>
          <w:p w:rsidR="004455CF" w:rsidRPr="00AC7833" w:rsidRDefault="00AC7833" w:rsidP="004455CF">
            <w:pPr>
              <w:spacing w:line="240" w:lineRule="auto"/>
            </w:pPr>
          </w:p>
        </w:tc>
        <w:tc>
          <w:tcPr>
            <w:tcW w:w="278" w:type="dxa"/>
          </w:tcPr>
          <w:p w:rsidR="004455CF" w:rsidRPr="00AC7833" w:rsidRDefault="00AC7833" w:rsidP="004455C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09" w:type="dxa"/>
            <w:gridSpan w:val="2"/>
          </w:tcPr>
          <w:p w:rsidR="004455CF" w:rsidRPr="00AC7833" w:rsidRDefault="00AC7833" w:rsidP="004455C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AC7833">
              <w:rPr>
                <w:b/>
                <w:i/>
              </w:rPr>
              <w:t>Abris</w:t>
            </w:r>
          </w:p>
        </w:tc>
        <w:tc>
          <w:tcPr>
            <w:tcW w:w="2448" w:type="dxa"/>
            <w:gridSpan w:val="2"/>
          </w:tcPr>
          <w:p w:rsidR="004455CF" w:rsidRPr="00AC7833" w:rsidRDefault="00AC7833" w:rsidP="004455C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AC7833">
              <w:rPr>
                <w:b/>
                <w:i/>
              </w:rPr>
              <w:t>Places protégées</w:t>
            </w:r>
          </w:p>
        </w:tc>
      </w:tr>
      <w:tr w:rsidR="00976CEB" w:rsidRPr="00AC7833" w:rsidTr="00976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</w:tcPr>
          <w:p w:rsidR="00571155" w:rsidRPr="00AC7833" w:rsidRDefault="00AC7833" w:rsidP="00571155">
            <w:pPr>
              <w:spacing w:line="240" w:lineRule="auto"/>
            </w:pPr>
            <w:r w:rsidRPr="00AC7833">
              <w:rPr>
                <w:caps w:val="0"/>
              </w:rPr>
              <w:t>Abris désaffectés</w:t>
            </w:r>
          </w:p>
        </w:tc>
        <w:tc>
          <w:tcPr>
            <w:tcW w:w="278" w:type="dxa"/>
          </w:tcPr>
          <w:p w:rsidR="00571155" w:rsidRPr="00AC7833" w:rsidRDefault="00AC7833" w:rsidP="0057115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szCs w:val="21"/>
            </w:rPr>
            <w:id w:val="-2074036816"/>
            <w:placeholder>
              <w:docPart w:val="4259DABE9E364FAABACBDB19FB60928F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3109" w:type="dxa"/>
                <w:gridSpan w:val="2"/>
              </w:tcPr>
              <w:p w:rsidR="00571155" w:rsidRPr="00AC7833" w:rsidRDefault="00AC7833" w:rsidP="00571155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C7833">
                  <w:rPr>
                    <w:rStyle w:val="Platzhaltertext"/>
                    <w:vanish w:val="0"/>
                    <w:szCs w:val="21"/>
                  </w:rPr>
                  <w:t xml:space="preserve">Nombre </w:t>
                </w:r>
                <w:r w:rsidRPr="00AC7833">
                  <w:rPr>
                    <w:rStyle w:val="Platzhaltertext"/>
                    <w:vanish w:val="0"/>
                    <w:szCs w:val="21"/>
                  </w:rPr>
                  <w:t>d'abris</w:t>
                </w:r>
              </w:p>
            </w:tc>
          </w:sdtContent>
        </w:sdt>
        <w:sdt>
          <w:sdtPr>
            <w:rPr>
              <w:vanish/>
              <w:color w:val="7D9AA8" w:themeColor="accent1" w:themeTint="99"/>
              <w:szCs w:val="21"/>
            </w:rPr>
            <w:id w:val="-1954852016"/>
            <w:placeholder>
              <w:docPart w:val="172E3C85FD4749CF919893A990EF3F37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2448" w:type="dxa"/>
                <w:gridSpan w:val="2"/>
              </w:tcPr>
              <w:p w:rsidR="00571155" w:rsidRPr="00AC7833" w:rsidRDefault="00AC7833" w:rsidP="005711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1"/>
                  </w:rPr>
                </w:pPr>
                <w:r w:rsidRPr="00AC7833">
                  <w:rPr>
                    <w:rStyle w:val="Platzhaltertext"/>
                    <w:vanish w:val="0"/>
                    <w:szCs w:val="21"/>
                  </w:rPr>
                  <w:t>Nombre de places</w:t>
                </w:r>
              </w:p>
            </w:tc>
          </w:sdtContent>
        </w:sdt>
      </w:tr>
    </w:tbl>
    <w:p w:rsidR="006061B9" w:rsidRPr="00AC7833" w:rsidRDefault="00AC7833" w:rsidP="00C704A8">
      <w:pPr>
        <w:spacing w:line="240" w:lineRule="auto"/>
      </w:pPr>
    </w:p>
    <w:p w:rsidR="006061B9" w:rsidRPr="00AC7833" w:rsidRDefault="00AC7833">
      <w:pPr>
        <w:spacing w:line="240" w:lineRule="auto"/>
      </w:pPr>
      <w:r w:rsidRPr="00AC7833">
        <w:br w:type="page"/>
      </w:r>
    </w:p>
    <w:p w:rsidR="0047424E" w:rsidRPr="00AC7833" w:rsidRDefault="00AC7833" w:rsidP="009748E0">
      <w:pPr>
        <w:pStyle w:val="H1"/>
      </w:pPr>
      <w:r w:rsidRPr="00AC7833">
        <w:lastRenderedPageBreak/>
        <w:t xml:space="preserve">Abris et places protégées pour </w:t>
      </w:r>
      <w:r w:rsidRPr="00AC7833">
        <w:t>personnes nécessitant des soins</w:t>
      </w:r>
    </w:p>
    <w:tbl>
      <w:tblPr>
        <w:tblStyle w:val="EinfacheTabelle31"/>
        <w:tblW w:w="0" w:type="auto"/>
        <w:tblLook w:val="04A0" w:firstRow="1" w:lastRow="0" w:firstColumn="1" w:lastColumn="0" w:noHBand="0" w:noVBand="1"/>
      </w:tblPr>
      <w:tblGrid>
        <w:gridCol w:w="4359"/>
        <w:gridCol w:w="278"/>
        <w:gridCol w:w="1885"/>
        <w:gridCol w:w="1224"/>
        <w:gridCol w:w="1224"/>
        <w:gridCol w:w="1224"/>
      </w:tblGrid>
      <w:tr w:rsidR="00976CEB" w:rsidRPr="00AC7833" w:rsidTr="00976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59" w:type="dxa"/>
          </w:tcPr>
          <w:p w:rsidR="003E0C56" w:rsidRPr="00AC7833" w:rsidRDefault="00AC7833" w:rsidP="00F37AC3">
            <w:pPr>
              <w:spacing w:line="240" w:lineRule="auto"/>
            </w:pPr>
          </w:p>
        </w:tc>
        <w:tc>
          <w:tcPr>
            <w:tcW w:w="278" w:type="dxa"/>
          </w:tcPr>
          <w:p w:rsidR="003E0C56" w:rsidRPr="00AC7833" w:rsidRDefault="00AC7833" w:rsidP="00F37AC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9" w:type="dxa"/>
            <w:gridSpan w:val="2"/>
          </w:tcPr>
          <w:p w:rsidR="003E0C56" w:rsidRPr="00AC7833" w:rsidRDefault="00AC7833" w:rsidP="00F37AC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AC7833">
              <w:rPr>
                <w:i/>
              </w:rPr>
              <w:t>ABRIS</w:t>
            </w:r>
          </w:p>
        </w:tc>
        <w:tc>
          <w:tcPr>
            <w:tcW w:w="2448" w:type="dxa"/>
            <w:gridSpan w:val="2"/>
          </w:tcPr>
          <w:p w:rsidR="003E0C56" w:rsidRPr="00AC7833" w:rsidRDefault="00AC7833" w:rsidP="00F37AC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AC7833">
              <w:rPr>
                <w:i/>
              </w:rPr>
              <w:t>PLACES PROTéGéES</w:t>
            </w:r>
          </w:p>
        </w:tc>
      </w:tr>
      <w:tr w:rsidR="00976CEB" w:rsidRPr="00AC7833" w:rsidTr="00976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</w:tcPr>
          <w:p w:rsidR="001D7D3B" w:rsidRPr="00AC7833" w:rsidRDefault="00AC7833" w:rsidP="001D7D3B">
            <w:pPr>
              <w:spacing w:line="240" w:lineRule="auto"/>
              <w:rPr>
                <w:i/>
                <w:sz w:val="14"/>
                <w:szCs w:val="14"/>
              </w:rPr>
            </w:pPr>
            <w:r w:rsidRPr="00AC7833">
              <w:rPr>
                <w:i/>
                <w:caps w:val="0"/>
                <w:sz w:val="14"/>
                <w:szCs w:val="14"/>
              </w:rPr>
              <w:t>Catégorie A:</w:t>
            </w:r>
            <w:r w:rsidRPr="00AC7833">
              <w:rPr>
                <w:b w:val="0"/>
                <w:i/>
              </w:rPr>
              <w:t xml:space="preserve"> </w:t>
            </w:r>
            <w:r w:rsidRPr="00AC7833">
              <w:rPr>
                <w:b w:val="0"/>
                <w:i/>
                <w:caps w:val="0"/>
                <w:sz w:val="14"/>
                <w:szCs w:val="14"/>
              </w:rPr>
              <w:t xml:space="preserve">abri de </w:t>
            </w:r>
            <w:r w:rsidRPr="00AC7833">
              <w:rPr>
                <w:b w:val="0"/>
                <w:i/>
                <w:caps w:val="0"/>
                <w:sz w:val="14"/>
                <w:szCs w:val="14"/>
              </w:rPr>
              <w:t>pleine valeur qui ne présente aucun défaut ou uniquement des défauts n'affectant pas son efficacité en matière de protection.</w:t>
            </w:r>
          </w:p>
          <w:p w:rsidR="001D7D3B" w:rsidRPr="00AC7833" w:rsidRDefault="00AC7833" w:rsidP="001D7D3B">
            <w:pPr>
              <w:spacing w:line="240" w:lineRule="auto"/>
              <w:rPr>
                <w:sz w:val="14"/>
                <w:szCs w:val="14"/>
              </w:rPr>
            </w:pPr>
            <w:r w:rsidRPr="00AC7833">
              <w:rPr>
                <w:i/>
                <w:caps w:val="0"/>
                <w:sz w:val="14"/>
                <w:szCs w:val="14"/>
              </w:rPr>
              <w:t>Catégorie B:</w:t>
            </w:r>
            <w:r w:rsidRPr="00AC7833">
              <w:rPr>
                <w:b w:val="0"/>
                <w:i/>
                <w:caps w:val="0"/>
                <w:sz w:val="14"/>
                <w:szCs w:val="14"/>
              </w:rPr>
              <w:t xml:space="preserve"> abri apte à être rénové et pouvant être transformé en abri de pleine valeur pour un coût raisonnable.</w:t>
            </w:r>
          </w:p>
        </w:tc>
        <w:tc>
          <w:tcPr>
            <w:tcW w:w="278" w:type="dxa"/>
          </w:tcPr>
          <w:p w:rsidR="001D7D3B" w:rsidRPr="00AC7833" w:rsidRDefault="00AC7833" w:rsidP="001D7D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5" w:type="dxa"/>
          </w:tcPr>
          <w:p w:rsidR="001D7D3B" w:rsidRPr="00AC7833" w:rsidRDefault="00AC7833" w:rsidP="001D7D3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</w:rPr>
            </w:pPr>
            <w:r w:rsidRPr="00AC7833">
              <w:rPr>
                <w:i/>
                <w:sz w:val="18"/>
              </w:rPr>
              <w:t>Catégorie A</w:t>
            </w:r>
          </w:p>
        </w:tc>
        <w:tc>
          <w:tcPr>
            <w:tcW w:w="1224" w:type="dxa"/>
          </w:tcPr>
          <w:p w:rsidR="001D7D3B" w:rsidRPr="00AC7833" w:rsidRDefault="00AC7833" w:rsidP="001D7D3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</w:rPr>
            </w:pPr>
            <w:r w:rsidRPr="00AC7833">
              <w:rPr>
                <w:i/>
                <w:sz w:val="18"/>
              </w:rPr>
              <w:t>Ca</w:t>
            </w:r>
            <w:r w:rsidRPr="00AC7833">
              <w:rPr>
                <w:i/>
                <w:sz w:val="18"/>
              </w:rPr>
              <w:t>tégorie B</w:t>
            </w:r>
          </w:p>
        </w:tc>
        <w:tc>
          <w:tcPr>
            <w:tcW w:w="1224" w:type="dxa"/>
          </w:tcPr>
          <w:p w:rsidR="001D7D3B" w:rsidRPr="00AC7833" w:rsidRDefault="00AC7833" w:rsidP="001D7D3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</w:rPr>
            </w:pPr>
            <w:r w:rsidRPr="00AC7833">
              <w:rPr>
                <w:i/>
                <w:sz w:val="18"/>
              </w:rPr>
              <w:t>Catégorie A</w:t>
            </w:r>
          </w:p>
        </w:tc>
        <w:tc>
          <w:tcPr>
            <w:tcW w:w="1224" w:type="dxa"/>
          </w:tcPr>
          <w:p w:rsidR="001D7D3B" w:rsidRPr="00AC7833" w:rsidRDefault="00AC7833" w:rsidP="001D7D3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</w:rPr>
            </w:pPr>
            <w:r w:rsidRPr="00AC7833">
              <w:rPr>
                <w:i/>
                <w:sz w:val="18"/>
              </w:rPr>
              <w:t>Catégorie B</w:t>
            </w:r>
          </w:p>
        </w:tc>
      </w:tr>
      <w:tr w:rsidR="00976CEB" w:rsidRPr="00AC7833" w:rsidTr="00976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</w:tcPr>
          <w:p w:rsidR="003E0C56" w:rsidRPr="00AC7833" w:rsidRDefault="00AC7833" w:rsidP="00F37AC3">
            <w:pPr>
              <w:spacing w:line="240" w:lineRule="auto"/>
            </w:pPr>
          </w:p>
        </w:tc>
        <w:tc>
          <w:tcPr>
            <w:tcW w:w="278" w:type="dxa"/>
          </w:tcPr>
          <w:p w:rsidR="003E0C56" w:rsidRPr="00AC7833" w:rsidRDefault="00AC7833" w:rsidP="00F37AC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5" w:type="dxa"/>
          </w:tcPr>
          <w:p w:rsidR="003E0C56" w:rsidRPr="00AC7833" w:rsidRDefault="00AC7833" w:rsidP="00F37AC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4"/>
                <w:szCs w:val="14"/>
              </w:rPr>
            </w:pPr>
          </w:p>
        </w:tc>
        <w:tc>
          <w:tcPr>
            <w:tcW w:w="1224" w:type="dxa"/>
          </w:tcPr>
          <w:p w:rsidR="003E0C56" w:rsidRPr="00AC7833" w:rsidRDefault="00AC7833" w:rsidP="00F37AC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4"/>
                <w:szCs w:val="14"/>
              </w:rPr>
            </w:pPr>
          </w:p>
        </w:tc>
        <w:tc>
          <w:tcPr>
            <w:tcW w:w="1224" w:type="dxa"/>
          </w:tcPr>
          <w:p w:rsidR="003E0C56" w:rsidRPr="00AC7833" w:rsidRDefault="00AC7833" w:rsidP="00F37AC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</w:rPr>
            </w:pPr>
          </w:p>
        </w:tc>
        <w:tc>
          <w:tcPr>
            <w:tcW w:w="1224" w:type="dxa"/>
          </w:tcPr>
          <w:p w:rsidR="003E0C56" w:rsidRPr="00AC7833" w:rsidRDefault="00AC7833" w:rsidP="00F37AC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</w:rPr>
            </w:pPr>
          </w:p>
        </w:tc>
      </w:tr>
      <w:tr w:rsidR="00976CEB" w:rsidRPr="00AC7833" w:rsidTr="00976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</w:tcPr>
          <w:p w:rsidR="001B0FE1" w:rsidRPr="00AC7833" w:rsidRDefault="00AC7833" w:rsidP="001B0FE1">
            <w:pPr>
              <w:spacing w:line="240" w:lineRule="auto"/>
            </w:pPr>
            <w:r w:rsidRPr="00AC7833">
              <w:rPr>
                <w:caps w:val="0"/>
              </w:rPr>
              <w:t>Abris</w:t>
            </w:r>
            <w:r w:rsidRPr="00AC7833">
              <w:rPr>
                <w:caps w:val="0"/>
              </w:rPr>
              <w:t xml:space="preserve"> pour personnes nécessitant des soins</w:t>
            </w:r>
            <w:r w:rsidRPr="00AC7833">
              <w:rPr>
                <w:caps w:val="0"/>
              </w:rPr>
              <w:t xml:space="preserve"> sur le territoire de la commune</w:t>
            </w:r>
          </w:p>
        </w:tc>
        <w:tc>
          <w:tcPr>
            <w:tcW w:w="278" w:type="dxa"/>
          </w:tcPr>
          <w:p w:rsidR="001B0FE1" w:rsidRPr="00AC7833" w:rsidRDefault="00AC7833" w:rsidP="001B0F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szCs w:val="21"/>
            </w:rPr>
            <w:id w:val="432020220"/>
            <w:placeholder>
              <w:docPart w:val="CB89B51BC7444CBBB4106113D611A691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885" w:type="dxa"/>
              </w:tcPr>
              <w:p w:rsidR="001B0FE1" w:rsidRPr="00AC7833" w:rsidRDefault="00AC7833" w:rsidP="001B0FE1">
                <w:pPr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C7833">
                  <w:rPr>
                    <w:rStyle w:val="Platzhaltertext"/>
                    <w:vanish w:val="0"/>
                    <w:szCs w:val="21"/>
                  </w:rPr>
                  <w:t xml:space="preserve">Nombre </w:t>
                </w:r>
                <w:r w:rsidRPr="00AC7833">
                  <w:rPr>
                    <w:rStyle w:val="Platzhaltertext"/>
                    <w:vanish w:val="0"/>
                    <w:szCs w:val="21"/>
                  </w:rPr>
                  <w:t>d'abris</w:t>
                </w:r>
              </w:p>
            </w:tc>
          </w:sdtContent>
        </w:sdt>
        <w:sdt>
          <w:sdtPr>
            <w:rPr>
              <w:vanish/>
              <w:color w:val="7D9AA8" w:themeColor="accent1" w:themeTint="99"/>
              <w:szCs w:val="21"/>
            </w:rPr>
            <w:id w:val="-1965262383"/>
            <w:placeholder>
              <w:docPart w:val="8EA1E51FE84C4298AF75141674DE1482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1B0FE1" w:rsidRPr="00AC7833" w:rsidRDefault="00AC7833" w:rsidP="001B0FE1">
                <w:pPr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C7833">
                  <w:rPr>
                    <w:rStyle w:val="Platzhaltertext"/>
                    <w:vanish w:val="0"/>
                    <w:szCs w:val="21"/>
                  </w:rPr>
                  <w:t xml:space="preserve">Nombre </w:t>
                </w:r>
                <w:r w:rsidRPr="00AC7833">
                  <w:rPr>
                    <w:rStyle w:val="Platzhaltertext"/>
                    <w:vanish w:val="0"/>
                    <w:szCs w:val="21"/>
                  </w:rPr>
                  <w:t>d'abris</w:t>
                </w:r>
              </w:p>
            </w:tc>
          </w:sdtContent>
        </w:sdt>
        <w:sdt>
          <w:sdtPr>
            <w:rPr>
              <w:vanish/>
              <w:color w:val="7D9AA8" w:themeColor="accent1" w:themeTint="99"/>
              <w:szCs w:val="21"/>
            </w:rPr>
            <w:id w:val="-1301065340"/>
            <w:placeholder>
              <w:docPart w:val="4D3AE3B85C61424F85B1C3A74618F726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1B0FE1" w:rsidRPr="00AC7833" w:rsidRDefault="00AC7833" w:rsidP="001B0FE1">
                <w:pPr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C7833">
                  <w:rPr>
                    <w:rStyle w:val="Platzhaltertext"/>
                    <w:vanish w:val="0"/>
                    <w:szCs w:val="21"/>
                  </w:rPr>
                  <w:t>Nombre de places</w:t>
                </w:r>
              </w:p>
            </w:tc>
          </w:sdtContent>
        </w:sdt>
        <w:sdt>
          <w:sdtPr>
            <w:rPr>
              <w:vanish/>
              <w:color w:val="7D9AA8" w:themeColor="accent1" w:themeTint="99"/>
              <w:szCs w:val="21"/>
            </w:rPr>
            <w:id w:val="2021733718"/>
            <w:placeholder>
              <w:docPart w:val="BCA86DC5C445488F8FBC2DA8BC4907DC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1224" w:type="dxa"/>
              </w:tcPr>
              <w:p w:rsidR="001B0FE1" w:rsidRPr="00AC7833" w:rsidRDefault="00AC7833" w:rsidP="001B0FE1">
                <w:pPr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C7833">
                  <w:rPr>
                    <w:rStyle w:val="Platzhaltertext"/>
                    <w:vanish w:val="0"/>
                    <w:szCs w:val="21"/>
                  </w:rPr>
                  <w:t>Nombre de places</w:t>
                </w:r>
              </w:p>
            </w:tc>
          </w:sdtContent>
        </w:sdt>
      </w:tr>
      <w:tr w:rsidR="00976CEB" w:rsidRPr="00AC7833" w:rsidTr="00976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</w:tcPr>
          <w:p w:rsidR="003E0C56" w:rsidRPr="00AC7833" w:rsidRDefault="00AC7833" w:rsidP="003E0C56">
            <w:pPr>
              <w:spacing w:line="240" w:lineRule="auto"/>
            </w:pPr>
          </w:p>
        </w:tc>
        <w:tc>
          <w:tcPr>
            <w:tcW w:w="278" w:type="dxa"/>
          </w:tcPr>
          <w:p w:rsidR="003E0C56" w:rsidRPr="00AC7833" w:rsidRDefault="00AC7833" w:rsidP="003E0C5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5" w:type="dxa"/>
          </w:tcPr>
          <w:p w:rsidR="003E0C56" w:rsidRPr="00AC7833" w:rsidRDefault="00AC7833" w:rsidP="003E0C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224" w:type="dxa"/>
          </w:tcPr>
          <w:p w:rsidR="003E0C56" w:rsidRPr="00AC7833" w:rsidRDefault="00AC7833" w:rsidP="003E0C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224" w:type="dxa"/>
          </w:tcPr>
          <w:p w:rsidR="003E0C56" w:rsidRPr="00AC7833" w:rsidRDefault="00AC7833" w:rsidP="003E0C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224" w:type="dxa"/>
          </w:tcPr>
          <w:p w:rsidR="003E0C56" w:rsidRPr="00AC7833" w:rsidRDefault="00AC7833" w:rsidP="003E0C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</w:tr>
      <w:tr w:rsidR="00976CEB" w:rsidRPr="00AC7833" w:rsidTr="00976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</w:tcPr>
          <w:p w:rsidR="003E0C56" w:rsidRPr="00AC7833" w:rsidRDefault="00AC7833" w:rsidP="003E0C56">
            <w:pPr>
              <w:spacing w:line="240" w:lineRule="auto"/>
            </w:pPr>
          </w:p>
        </w:tc>
        <w:tc>
          <w:tcPr>
            <w:tcW w:w="278" w:type="dxa"/>
          </w:tcPr>
          <w:p w:rsidR="003E0C56" w:rsidRPr="00AC7833" w:rsidRDefault="00AC7833" w:rsidP="003E0C5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09" w:type="dxa"/>
            <w:gridSpan w:val="2"/>
          </w:tcPr>
          <w:p w:rsidR="003E0C56" w:rsidRPr="00AC7833" w:rsidRDefault="00AC7833" w:rsidP="003E0C5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AC7833">
              <w:rPr>
                <w:b/>
                <w:i/>
              </w:rPr>
              <w:t>Abris</w:t>
            </w:r>
          </w:p>
        </w:tc>
        <w:tc>
          <w:tcPr>
            <w:tcW w:w="2448" w:type="dxa"/>
            <w:gridSpan w:val="2"/>
          </w:tcPr>
          <w:p w:rsidR="003E0C56" w:rsidRPr="00AC7833" w:rsidRDefault="00AC7833" w:rsidP="003E0C5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AC7833">
              <w:rPr>
                <w:b/>
                <w:i/>
              </w:rPr>
              <w:t>Places protégées</w:t>
            </w:r>
          </w:p>
        </w:tc>
      </w:tr>
      <w:tr w:rsidR="00976CEB" w:rsidRPr="00AC7833" w:rsidTr="00976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9" w:type="dxa"/>
          </w:tcPr>
          <w:p w:rsidR="00EB1A10" w:rsidRPr="00AC7833" w:rsidRDefault="00AC7833" w:rsidP="00620B03">
            <w:pPr>
              <w:spacing w:line="240" w:lineRule="auto"/>
            </w:pPr>
            <w:r w:rsidRPr="00AC7833">
              <w:rPr>
                <w:caps w:val="0"/>
              </w:rPr>
              <w:t>Abris</w:t>
            </w:r>
            <w:r w:rsidRPr="00AC7833">
              <w:rPr>
                <w:caps w:val="0"/>
              </w:rPr>
              <w:t xml:space="preserve"> pour personnes nécessitant des soins qui ont été désaffectés</w:t>
            </w:r>
          </w:p>
        </w:tc>
        <w:tc>
          <w:tcPr>
            <w:tcW w:w="278" w:type="dxa"/>
          </w:tcPr>
          <w:p w:rsidR="00EB1A10" w:rsidRPr="00AC7833" w:rsidRDefault="00AC7833" w:rsidP="00EB1A1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szCs w:val="21"/>
            </w:rPr>
            <w:id w:val="1622954250"/>
            <w:placeholder>
              <w:docPart w:val="19B82382ACE04566AC985B5855DFE215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3109" w:type="dxa"/>
                <w:gridSpan w:val="2"/>
              </w:tcPr>
              <w:p w:rsidR="00EB1A10" w:rsidRPr="00AC7833" w:rsidRDefault="00AC7833" w:rsidP="00EB1A10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C7833">
                  <w:rPr>
                    <w:rStyle w:val="Platzhaltertext"/>
                    <w:vanish w:val="0"/>
                    <w:szCs w:val="21"/>
                  </w:rPr>
                  <w:t xml:space="preserve">Nombre </w:t>
                </w:r>
                <w:r w:rsidRPr="00AC7833">
                  <w:rPr>
                    <w:rStyle w:val="Platzhaltertext"/>
                    <w:vanish w:val="0"/>
                    <w:szCs w:val="21"/>
                  </w:rPr>
                  <w:t>d'abris</w:t>
                </w:r>
              </w:p>
            </w:tc>
          </w:sdtContent>
        </w:sdt>
        <w:sdt>
          <w:sdtPr>
            <w:rPr>
              <w:vanish/>
              <w:color w:val="7D9AA8" w:themeColor="accent1" w:themeTint="99"/>
              <w:szCs w:val="21"/>
            </w:rPr>
            <w:id w:val="1099842379"/>
            <w:placeholder>
              <w:docPart w:val="0C3D3D15F26D47C99F571C7FA5C6103E"/>
            </w:placeholder>
            <w:showingPlcHdr/>
          </w:sdtPr>
          <w:sdtEndPr>
            <w:rPr>
              <w:szCs w:val="22"/>
            </w:rPr>
          </w:sdtEndPr>
          <w:sdtContent>
            <w:tc>
              <w:tcPr>
                <w:tcW w:w="2448" w:type="dxa"/>
                <w:gridSpan w:val="2"/>
              </w:tcPr>
              <w:p w:rsidR="00EB1A10" w:rsidRPr="00AC7833" w:rsidRDefault="00AC7833" w:rsidP="00EB1A1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1"/>
                  </w:rPr>
                </w:pPr>
                <w:r w:rsidRPr="00AC7833">
                  <w:rPr>
                    <w:rStyle w:val="Platzhaltertext"/>
                    <w:vanish w:val="0"/>
                    <w:szCs w:val="21"/>
                  </w:rPr>
                  <w:t>Nombre de places</w:t>
                </w:r>
              </w:p>
            </w:tc>
          </w:sdtContent>
        </w:sdt>
      </w:tr>
    </w:tbl>
    <w:p w:rsidR="0047424E" w:rsidRPr="00AC7833" w:rsidRDefault="00AC7833" w:rsidP="0047424E"/>
    <w:p w:rsidR="009748E0" w:rsidRPr="00AC7833" w:rsidRDefault="00AC7833" w:rsidP="009748E0">
      <w:pPr>
        <w:pStyle w:val="H1"/>
      </w:pPr>
      <w:r w:rsidRPr="00AC7833">
        <w:t>Réalisation du CPA</w:t>
      </w:r>
    </w:p>
    <w:tbl>
      <w:tblPr>
        <w:tblStyle w:val="EinfacheTabelle31"/>
        <w:tblW w:w="0" w:type="auto"/>
        <w:tblLook w:val="04A0" w:firstRow="1" w:lastRow="0" w:firstColumn="1" w:lastColumn="0" w:noHBand="0" w:noVBand="1"/>
      </w:tblPr>
      <w:tblGrid>
        <w:gridCol w:w="4786"/>
        <w:gridCol w:w="288"/>
        <w:gridCol w:w="5099"/>
      </w:tblGrid>
      <w:tr w:rsidR="00976CEB" w:rsidRPr="00AC7833" w:rsidTr="00976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86" w:type="dxa"/>
          </w:tcPr>
          <w:p w:rsidR="004C575E" w:rsidRPr="00AC7833" w:rsidRDefault="00AC7833" w:rsidP="004B239E">
            <w:pPr>
              <w:spacing w:line="240" w:lineRule="auto"/>
            </w:pPr>
          </w:p>
        </w:tc>
        <w:tc>
          <w:tcPr>
            <w:tcW w:w="288" w:type="dxa"/>
          </w:tcPr>
          <w:p w:rsidR="004C575E" w:rsidRPr="00AC7833" w:rsidRDefault="00AC7833" w:rsidP="004B239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9" w:type="dxa"/>
          </w:tcPr>
          <w:p w:rsidR="004C575E" w:rsidRPr="00AC7833" w:rsidRDefault="00AC7833" w:rsidP="004B239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6CEB" w:rsidRPr="00AC7833" w:rsidTr="00976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1F7B5E" w:rsidRPr="00AC7833" w:rsidRDefault="00AC7833" w:rsidP="001F7B5E">
            <w:pPr>
              <w:spacing w:line="240" w:lineRule="auto"/>
            </w:pPr>
            <w:r w:rsidRPr="00AC7833">
              <w:rPr>
                <w:caps w:val="0"/>
              </w:rPr>
              <w:t>Organe de contrôle responsable</w:t>
            </w:r>
          </w:p>
        </w:tc>
        <w:tc>
          <w:tcPr>
            <w:tcW w:w="288" w:type="dxa"/>
          </w:tcPr>
          <w:p w:rsidR="001F7B5E" w:rsidRPr="00AC7833" w:rsidRDefault="00AC7833" w:rsidP="001F7B5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755794995"/>
            <w:placeholder>
              <w:docPart w:val="51A6BC3EDCA645BE97348D0A57F58BB5"/>
            </w:placeholder>
            <w:showingPlcHdr/>
          </w:sdtPr>
          <w:sdtEndPr/>
          <w:sdtContent>
            <w:tc>
              <w:tcPr>
                <w:tcW w:w="5099" w:type="dxa"/>
              </w:tcPr>
              <w:p w:rsidR="001F7B5E" w:rsidRPr="00AC7833" w:rsidRDefault="00AC7833" w:rsidP="001F7B5E">
                <w:pPr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C7833">
                  <w:rPr>
                    <w:rStyle w:val="Platzhaltertext"/>
                    <w:vanish w:val="0"/>
                  </w:rPr>
                  <w:t>Cliquez ou tapez ici pour saisir le texte</w:t>
                </w:r>
              </w:p>
            </w:tc>
          </w:sdtContent>
        </w:sdt>
      </w:tr>
      <w:tr w:rsidR="00976CEB" w:rsidRPr="00AC7833" w:rsidTr="00976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1F7B5E" w:rsidRPr="00AC7833" w:rsidRDefault="00AC7833" w:rsidP="001F7B5E">
            <w:pPr>
              <w:spacing w:line="240" w:lineRule="auto"/>
            </w:pPr>
            <w:r w:rsidRPr="00AC7833">
              <w:rPr>
                <w:caps w:val="0"/>
              </w:rPr>
              <w:t>Adjudication du mandat</w:t>
            </w:r>
          </w:p>
        </w:tc>
        <w:tc>
          <w:tcPr>
            <w:tcW w:w="288" w:type="dxa"/>
          </w:tcPr>
          <w:p w:rsidR="001F7B5E" w:rsidRPr="00AC7833" w:rsidRDefault="00AC7833" w:rsidP="001F7B5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479456905"/>
            <w:placeholder>
              <w:docPart w:val="44C1DA2BD36944D496BD4347198FECE6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5099" w:type="dxa"/>
              </w:tcPr>
              <w:p w:rsidR="001F7B5E" w:rsidRPr="00AC7833" w:rsidRDefault="00AC7833" w:rsidP="001F7B5E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C7833">
                  <w:rPr>
                    <w:rStyle w:val="Platzhaltertext"/>
                    <w:vanish w:val="0"/>
                  </w:rPr>
                  <w:t xml:space="preserve">Cliquez ou tapez ici pour </w:t>
                </w:r>
                <w:r w:rsidRPr="00AC7833">
                  <w:rPr>
                    <w:rStyle w:val="Platzhaltertext"/>
                    <w:vanish w:val="0"/>
                  </w:rPr>
                  <w:t>saisir une date.</w:t>
                </w:r>
              </w:p>
            </w:tc>
          </w:sdtContent>
        </w:sdt>
      </w:tr>
      <w:tr w:rsidR="00976CEB" w:rsidRPr="00AC7833" w:rsidTr="00976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1F7B5E" w:rsidRPr="00AC7833" w:rsidRDefault="00AC7833" w:rsidP="001F7B5E">
            <w:pPr>
              <w:spacing w:line="240" w:lineRule="auto"/>
            </w:pPr>
            <w:r w:rsidRPr="00AC7833">
              <w:rPr>
                <w:caps w:val="0"/>
              </w:rPr>
              <w:t>Début des contrôles</w:t>
            </w:r>
          </w:p>
        </w:tc>
        <w:tc>
          <w:tcPr>
            <w:tcW w:w="288" w:type="dxa"/>
          </w:tcPr>
          <w:p w:rsidR="001F7B5E" w:rsidRPr="00AC7833" w:rsidRDefault="00AC7833" w:rsidP="001F7B5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192048507"/>
            <w:placeholder>
              <w:docPart w:val="D2120F632D774ACDB4A971B9B8BDAD9E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5099" w:type="dxa"/>
              </w:tcPr>
              <w:p w:rsidR="001F7B5E" w:rsidRPr="00AC7833" w:rsidRDefault="00AC7833" w:rsidP="001F7B5E">
                <w:pPr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C7833">
                  <w:rPr>
                    <w:rStyle w:val="Platzhaltertext"/>
                    <w:vanish w:val="0"/>
                  </w:rPr>
                  <w:t>Cliquez ou tapez ici pour saisir une date.</w:t>
                </w:r>
              </w:p>
            </w:tc>
          </w:sdtContent>
        </w:sdt>
      </w:tr>
      <w:tr w:rsidR="00976CEB" w:rsidRPr="00AC7833" w:rsidTr="00976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1F7B5E" w:rsidRPr="00AC7833" w:rsidRDefault="00AC7833" w:rsidP="001F7B5E">
            <w:pPr>
              <w:spacing w:line="240" w:lineRule="auto"/>
            </w:pPr>
            <w:r w:rsidRPr="00AC7833">
              <w:rPr>
                <w:caps w:val="0"/>
              </w:rPr>
              <w:t>Fin des contrôles</w:t>
            </w:r>
          </w:p>
        </w:tc>
        <w:tc>
          <w:tcPr>
            <w:tcW w:w="288" w:type="dxa"/>
          </w:tcPr>
          <w:p w:rsidR="001F7B5E" w:rsidRPr="00AC7833" w:rsidRDefault="00AC7833" w:rsidP="001F7B5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1497873534"/>
            <w:placeholder>
              <w:docPart w:val="D9B58C6E83C4415FACAB0456815AC8D3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5099" w:type="dxa"/>
              </w:tcPr>
              <w:p w:rsidR="001F7B5E" w:rsidRPr="00AC7833" w:rsidRDefault="00AC7833" w:rsidP="001F7B5E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C7833">
                  <w:rPr>
                    <w:rStyle w:val="Platzhaltertext"/>
                    <w:vanish w:val="0"/>
                  </w:rPr>
                  <w:t>Cliquez ou tapez ici pour saisir une date.</w:t>
                </w:r>
              </w:p>
            </w:tc>
          </w:sdtContent>
        </w:sdt>
      </w:tr>
      <w:tr w:rsidR="00976CEB" w:rsidRPr="00AC7833" w:rsidTr="00976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C575E" w:rsidRPr="00AC7833" w:rsidRDefault="00AC7833" w:rsidP="004B239E">
            <w:pPr>
              <w:spacing w:line="240" w:lineRule="auto"/>
            </w:pPr>
          </w:p>
        </w:tc>
        <w:tc>
          <w:tcPr>
            <w:tcW w:w="288" w:type="dxa"/>
          </w:tcPr>
          <w:p w:rsidR="004C575E" w:rsidRPr="00AC7833" w:rsidRDefault="00AC7833" w:rsidP="004B239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99" w:type="dxa"/>
          </w:tcPr>
          <w:p w:rsidR="004C575E" w:rsidRPr="00AC7833" w:rsidRDefault="00AC7833" w:rsidP="004B239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6CEB" w:rsidRPr="00AC7833" w:rsidTr="00976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B86931" w:rsidRPr="00AC7833" w:rsidRDefault="00AC7833" w:rsidP="00B86931">
            <w:pPr>
              <w:spacing w:line="240" w:lineRule="auto"/>
            </w:pPr>
            <w:r w:rsidRPr="00AC7833">
              <w:rPr>
                <w:caps w:val="0"/>
              </w:rPr>
              <w:t>Nombre d'abris contrôlés</w:t>
            </w:r>
          </w:p>
        </w:tc>
        <w:tc>
          <w:tcPr>
            <w:tcW w:w="288" w:type="dxa"/>
          </w:tcPr>
          <w:p w:rsidR="00B86931" w:rsidRPr="00AC7833" w:rsidRDefault="00AC7833" w:rsidP="00B8693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749085702"/>
            <w:placeholder>
              <w:docPart w:val="1823EEB5EA624BF9B7E02F71E11767A0"/>
            </w:placeholder>
            <w:showingPlcHdr/>
          </w:sdtPr>
          <w:sdtEndPr/>
          <w:sdtContent>
            <w:tc>
              <w:tcPr>
                <w:tcW w:w="5099" w:type="dxa"/>
              </w:tcPr>
              <w:p w:rsidR="00B86931" w:rsidRPr="00AC7833" w:rsidRDefault="00AC7833" w:rsidP="00B86931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C7833">
                  <w:rPr>
                    <w:rStyle w:val="Platzhaltertext"/>
                    <w:vanish w:val="0"/>
                  </w:rPr>
                  <w:t>Cliquez ou tapez ici pour saisir le texte</w:t>
                </w:r>
              </w:p>
            </w:tc>
          </w:sdtContent>
        </w:sdt>
      </w:tr>
      <w:tr w:rsidR="00976CEB" w:rsidRPr="00AC7833" w:rsidTr="00976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B86931" w:rsidRPr="00AC7833" w:rsidRDefault="00AC7833" w:rsidP="00B86931">
            <w:pPr>
              <w:spacing w:line="240" w:lineRule="auto"/>
            </w:pPr>
            <w:r w:rsidRPr="00AC7833">
              <w:rPr>
                <w:caps w:val="0"/>
              </w:rPr>
              <w:t xml:space="preserve">Nombre d'abris non contrôlés </w:t>
            </w:r>
            <w:r w:rsidRPr="00AC7833">
              <w:rPr>
                <w:caps w:val="0"/>
              </w:rPr>
              <w:t>(cf. annexe 1)</w:t>
            </w:r>
          </w:p>
        </w:tc>
        <w:tc>
          <w:tcPr>
            <w:tcW w:w="288" w:type="dxa"/>
          </w:tcPr>
          <w:p w:rsidR="00B86931" w:rsidRPr="00AC7833" w:rsidRDefault="00AC7833" w:rsidP="00B8693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578480826"/>
            <w:placeholder>
              <w:docPart w:val="DFEE7588C15C4BA69760D4C32956D2C4"/>
            </w:placeholder>
            <w:showingPlcHdr/>
          </w:sdtPr>
          <w:sdtEndPr/>
          <w:sdtContent>
            <w:tc>
              <w:tcPr>
                <w:tcW w:w="5099" w:type="dxa"/>
              </w:tcPr>
              <w:p w:rsidR="00B86931" w:rsidRPr="00AC7833" w:rsidRDefault="00AC7833" w:rsidP="00B86931">
                <w:pPr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C7833">
                  <w:rPr>
                    <w:rStyle w:val="Platzhaltertext"/>
                    <w:vanish w:val="0"/>
                  </w:rPr>
                  <w:t>Cliquez ou tapez ici pour saisir le texte</w:t>
                </w:r>
              </w:p>
            </w:tc>
          </w:sdtContent>
        </w:sdt>
      </w:tr>
      <w:tr w:rsidR="00976CEB" w:rsidRPr="00AC7833" w:rsidTr="00976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803DA5" w:rsidRPr="00AC7833" w:rsidRDefault="00AC7833" w:rsidP="004B239E">
            <w:pPr>
              <w:spacing w:line="240" w:lineRule="auto"/>
            </w:pPr>
          </w:p>
        </w:tc>
        <w:tc>
          <w:tcPr>
            <w:tcW w:w="288" w:type="dxa"/>
          </w:tcPr>
          <w:p w:rsidR="00803DA5" w:rsidRPr="00AC7833" w:rsidRDefault="00AC7833" w:rsidP="004B23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9" w:type="dxa"/>
          </w:tcPr>
          <w:p w:rsidR="00803DA5" w:rsidRPr="00AC7833" w:rsidRDefault="00AC7833" w:rsidP="004B23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6CEB" w:rsidRPr="00AC7833" w:rsidTr="00976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C575E" w:rsidRPr="00AC7833" w:rsidRDefault="00AC7833" w:rsidP="004B239E">
            <w:pPr>
              <w:spacing w:line="240" w:lineRule="auto"/>
            </w:pPr>
          </w:p>
        </w:tc>
        <w:tc>
          <w:tcPr>
            <w:tcW w:w="288" w:type="dxa"/>
          </w:tcPr>
          <w:p w:rsidR="004C575E" w:rsidRPr="00AC7833" w:rsidRDefault="00AC7833" w:rsidP="004B239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99" w:type="dxa"/>
          </w:tcPr>
          <w:p w:rsidR="004C575E" w:rsidRPr="00AC7833" w:rsidRDefault="00AC7833" w:rsidP="004B239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6CEB" w:rsidRPr="00AC7833" w:rsidTr="00976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C575E" w:rsidRPr="00AC7833" w:rsidRDefault="00AC7833" w:rsidP="004B239E">
            <w:pPr>
              <w:spacing w:line="240" w:lineRule="auto"/>
            </w:pPr>
            <w:r w:rsidRPr="00AC7833">
              <w:rPr>
                <w:caps w:val="0"/>
              </w:rPr>
              <w:t>Frais du projet</w:t>
            </w:r>
          </w:p>
        </w:tc>
        <w:tc>
          <w:tcPr>
            <w:tcW w:w="288" w:type="dxa"/>
          </w:tcPr>
          <w:p w:rsidR="004C575E" w:rsidRPr="00AC7833" w:rsidRDefault="00AC7833" w:rsidP="004B23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9" w:type="dxa"/>
          </w:tcPr>
          <w:p w:rsidR="004C575E" w:rsidRPr="00AC7833" w:rsidRDefault="00AC7833" w:rsidP="004B23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6CEB" w:rsidRPr="00AC7833" w:rsidTr="00976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1717897151"/>
            <w:placeholder>
              <w:docPart w:val="731555E0DA484818A1CC465918713E70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786" w:type="dxa"/>
              </w:tcPr>
              <w:p w:rsidR="00850D23" w:rsidRPr="00AC7833" w:rsidRDefault="00AC7833" w:rsidP="008E79BA">
                <w:pPr>
                  <w:spacing w:line="240" w:lineRule="auto"/>
                  <w:jc w:val="right"/>
                </w:pPr>
                <w:r w:rsidRPr="00AC7833">
                  <w:rPr>
                    <w:b w:val="0"/>
                    <w:i/>
                    <w:caps w:val="0"/>
                  </w:rPr>
                  <w:t>Position 1</w:t>
                </w:r>
              </w:p>
            </w:tc>
          </w:sdtContent>
        </w:sdt>
        <w:tc>
          <w:tcPr>
            <w:tcW w:w="288" w:type="dxa"/>
          </w:tcPr>
          <w:p w:rsidR="00850D23" w:rsidRPr="00AC7833" w:rsidRDefault="00AC7833" w:rsidP="004B239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99" w:type="dxa"/>
          </w:tcPr>
          <w:p w:rsidR="00850D23" w:rsidRPr="00AC7833" w:rsidRDefault="00AC7833" w:rsidP="004B239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6CEB" w:rsidRPr="00AC7833" w:rsidTr="00976CEB">
        <w:sdt>
          <w:sdtPr>
            <w:id w:val="359485372"/>
            <w:placeholder>
              <w:docPart w:val="64687B36608E4D16B4513D207A2E57BE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786" w:type="dxa"/>
              </w:tcPr>
              <w:p w:rsidR="00850D23" w:rsidRPr="00AC7833" w:rsidRDefault="00AC7833" w:rsidP="008E79BA">
                <w:pPr>
                  <w:spacing w:line="240" w:lineRule="auto"/>
                  <w:jc w:val="right"/>
                  <w:rPr>
                    <w:i/>
                  </w:rPr>
                </w:pPr>
                <w:r w:rsidRPr="00AC7833">
                  <w:rPr>
                    <w:b w:val="0"/>
                    <w:i/>
                    <w:caps w:val="0"/>
                  </w:rPr>
                  <w:t>Position 2</w:t>
                </w:r>
              </w:p>
            </w:tc>
          </w:sdtContent>
        </w:sdt>
        <w:tc>
          <w:tcPr>
            <w:tcW w:w="288" w:type="dxa"/>
          </w:tcPr>
          <w:p w:rsidR="00850D23" w:rsidRPr="00AC7833" w:rsidRDefault="00AC7833" w:rsidP="004B23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9" w:type="dxa"/>
          </w:tcPr>
          <w:p w:rsidR="00850D23" w:rsidRPr="00AC7833" w:rsidRDefault="00AC7833" w:rsidP="004B23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6CEB" w:rsidRPr="00AC7833" w:rsidTr="00976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850D23" w:rsidRPr="00AC7833" w:rsidRDefault="00AC7833" w:rsidP="00850D23">
            <w:pPr>
              <w:spacing w:line="240" w:lineRule="auto"/>
              <w:jc w:val="right"/>
              <w:rPr>
                <w:i/>
              </w:rPr>
            </w:pPr>
            <w:r w:rsidRPr="00AC7833">
              <w:rPr>
                <w:i/>
                <w:caps w:val="0"/>
              </w:rPr>
              <w:t>Total</w:t>
            </w:r>
          </w:p>
        </w:tc>
        <w:tc>
          <w:tcPr>
            <w:tcW w:w="288" w:type="dxa"/>
          </w:tcPr>
          <w:p w:rsidR="00850D23" w:rsidRPr="00AC7833" w:rsidRDefault="00AC7833" w:rsidP="004B239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99" w:type="dxa"/>
          </w:tcPr>
          <w:p w:rsidR="00850D23" w:rsidRPr="00AC7833" w:rsidRDefault="00AC7833" w:rsidP="004B239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6CEB" w:rsidRPr="00AC7833" w:rsidTr="00976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850D23" w:rsidRPr="00AC7833" w:rsidRDefault="00AC7833" w:rsidP="00850D23">
            <w:pPr>
              <w:spacing w:line="240" w:lineRule="auto"/>
            </w:pPr>
            <w:r w:rsidRPr="00AC7833">
              <w:rPr>
                <w:caps w:val="0"/>
              </w:rPr>
              <w:t>Financement</w:t>
            </w:r>
          </w:p>
        </w:tc>
        <w:tc>
          <w:tcPr>
            <w:tcW w:w="288" w:type="dxa"/>
          </w:tcPr>
          <w:p w:rsidR="00850D23" w:rsidRPr="00AC7833" w:rsidRDefault="00AC7833" w:rsidP="004B23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9" w:type="dxa"/>
          </w:tcPr>
          <w:p w:rsidR="00850D23" w:rsidRPr="00AC7833" w:rsidRDefault="00AC7833" w:rsidP="004B23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6CEB" w:rsidRPr="00AC7833" w:rsidTr="00976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850D23" w:rsidRPr="00AC7833" w:rsidRDefault="00AC7833" w:rsidP="00E82077">
            <w:pPr>
              <w:spacing w:line="240" w:lineRule="auto"/>
              <w:jc w:val="right"/>
            </w:pPr>
            <w:r w:rsidRPr="00AC7833">
              <w:rPr>
                <w:b w:val="0"/>
                <w:caps w:val="0"/>
              </w:rPr>
              <w:t>Financement par le fonds des contributions de remplacement</w:t>
            </w:r>
          </w:p>
        </w:tc>
        <w:tc>
          <w:tcPr>
            <w:tcW w:w="288" w:type="dxa"/>
          </w:tcPr>
          <w:p w:rsidR="00850D23" w:rsidRPr="00AC7833" w:rsidRDefault="00AC7833" w:rsidP="004B239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99" w:type="dxa"/>
          </w:tcPr>
          <w:p w:rsidR="00850D23" w:rsidRPr="00AC7833" w:rsidRDefault="00AC7833" w:rsidP="004B239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6CEB" w:rsidRPr="00AC7833" w:rsidTr="00976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850D23" w:rsidRPr="00AC7833" w:rsidRDefault="00AC7833" w:rsidP="00850D23">
            <w:pPr>
              <w:spacing w:line="240" w:lineRule="auto"/>
              <w:jc w:val="right"/>
            </w:pPr>
            <w:r w:rsidRPr="00AC7833">
              <w:rPr>
                <w:b w:val="0"/>
                <w:caps w:val="0"/>
              </w:rPr>
              <w:t>Financement par la commune</w:t>
            </w:r>
          </w:p>
        </w:tc>
        <w:tc>
          <w:tcPr>
            <w:tcW w:w="288" w:type="dxa"/>
          </w:tcPr>
          <w:p w:rsidR="00850D23" w:rsidRPr="00AC7833" w:rsidRDefault="00AC7833" w:rsidP="004B23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9" w:type="dxa"/>
          </w:tcPr>
          <w:p w:rsidR="00850D23" w:rsidRPr="00AC7833" w:rsidRDefault="00AC7833" w:rsidP="004B23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748E0" w:rsidRPr="00AC7833" w:rsidRDefault="00AC7833" w:rsidP="009748E0"/>
    <w:p w:rsidR="004C575E" w:rsidRPr="00AC7833" w:rsidRDefault="00AC7833" w:rsidP="006F32D4">
      <w:pPr>
        <w:pStyle w:val="H1"/>
      </w:pPr>
      <w:r w:rsidRPr="00AC7833">
        <w:t xml:space="preserve">Principales </w:t>
      </w:r>
      <w:r w:rsidRPr="00AC7833">
        <w:t>conclusions des contrôles</w:t>
      </w:r>
    </w:p>
    <w:sdt>
      <w:sdtPr>
        <w:id w:val="-1566180992"/>
        <w:placeholder>
          <w:docPart w:val="BD640416F8C54AE48B4A90A22463F113"/>
        </w:placeholder>
      </w:sdtPr>
      <w:sdtEndPr>
        <w:rPr>
          <w:rStyle w:val="Platzhaltertext"/>
          <w:vanish/>
          <w:color w:val="7D9AA8" w:themeColor="accent1" w:themeTint="99"/>
          <w:szCs w:val="21"/>
        </w:rPr>
      </w:sdtEndPr>
      <w:sdtContent>
        <w:p w:rsidR="00B86931" w:rsidRPr="00AC7833" w:rsidRDefault="00AC7833" w:rsidP="00B86931">
          <w:pPr>
            <w:pStyle w:val="Aufzhlung1"/>
            <w:rPr>
              <w:rStyle w:val="Platzhaltertext"/>
              <w:szCs w:val="21"/>
            </w:rPr>
          </w:pPr>
          <w:r w:rsidRPr="00AC7833">
            <w:rPr>
              <w:rStyle w:val="Platzhaltertext"/>
              <w:szCs w:val="21"/>
            </w:rPr>
            <w:t>Cliquez ou tapez ici pour saisir le texte</w:t>
          </w:r>
        </w:p>
      </w:sdtContent>
    </w:sdt>
    <w:sdt>
      <w:sdtPr>
        <w:rPr>
          <w:rStyle w:val="Platzhaltertext"/>
          <w:szCs w:val="21"/>
        </w:rPr>
        <w:id w:val="-157608790"/>
        <w:placeholder>
          <w:docPart w:val="BD640416F8C54AE48B4A90A22463F113"/>
        </w:placeholder>
      </w:sdtPr>
      <w:sdtEndPr>
        <w:rPr>
          <w:rStyle w:val="Platzhaltertext"/>
        </w:rPr>
      </w:sdtEndPr>
      <w:sdtContent>
        <w:p w:rsidR="00B86931" w:rsidRPr="00AC7833" w:rsidRDefault="00AC7833" w:rsidP="00B86931">
          <w:pPr>
            <w:pStyle w:val="Aufzhlung1"/>
            <w:rPr>
              <w:rStyle w:val="Platzhaltertext"/>
              <w:szCs w:val="21"/>
            </w:rPr>
          </w:pPr>
          <w:r w:rsidRPr="00AC7833">
            <w:rPr>
              <w:rStyle w:val="Platzhaltertext"/>
              <w:szCs w:val="21"/>
            </w:rPr>
            <w:t>Cliquez ou tapez ici pour saisir le texte</w:t>
          </w:r>
        </w:p>
      </w:sdtContent>
    </w:sdt>
    <w:p w:rsidR="006F32D4" w:rsidRPr="00AC7833" w:rsidRDefault="00AC7833" w:rsidP="006F32D4">
      <w:pPr>
        <w:pStyle w:val="Aufzhlung1"/>
        <w:numPr>
          <w:ilvl w:val="0"/>
          <w:numId w:val="0"/>
        </w:numPr>
        <w:ind w:left="284" w:hanging="284"/>
      </w:pPr>
    </w:p>
    <w:p w:rsidR="006F32D4" w:rsidRPr="00AC7833" w:rsidRDefault="00AC7833" w:rsidP="006F32D4">
      <w:pPr>
        <w:pStyle w:val="H1"/>
      </w:pPr>
      <w:r w:rsidRPr="00AC7833">
        <w:t>Mesures résultant du CPA</w:t>
      </w:r>
    </w:p>
    <w:tbl>
      <w:tblPr>
        <w:tblStyle w:val="EinfacheTabelle31"/>
        <w:tblW w:w="0" w:type="auto"/>
        <w:tblLook w:val="04A0" w:firstRow="1" w:lastRow="0" w:firstColumn="1" w:lastColumn="0" w:noHBand="0" w:noVBand="1"/>
      </w:tblPr>
      <w:tblGrid>
        <w:gridCol w:w="675"/>
        <w:gridCol w:w="4399"/>
        <w:gridCol w:w="5099"/>
      </w:tblGrid>
      <w:tr w:rsidR="00976CEB" w:rsidRPr="00AC7833" w:rsidTr="00976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5" w:type="dxa"/>
          </w:tcPr>
          <w:p w:rsidR="00280148" w:rsidRPr="00AC7833" w:rsidRDefault="00AC7833" w:rsidP="004B239E">
            <w:pPr>
              <w:spacing w:line="240" w:lineRule="auto"/>
            </w:pPr>
          </w:p>
        </w:tc>
        <w:tc>
          <w:tcPr>
            <w:tcW w:w="4399" w:type="dxa"/>
          </w:tcPr>
          <w:p w:rsidR="00280148" w:rsidRPr="00AC7833" w:rsidRDefault="00AC7833" w:rsidP="004B239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9" w:type="dxa"/>
          </w:tcPr>
          <w:p w:rsidR="00280148" w:rsidRPr="00AC7833" w:rsidRDefault="00AC7833" w:rsidP="004B239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6CEB" w:rsidRPr="00AC7833" w:rsidTr="00976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349652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75" w:type="dxa"/>
              </w:tcPr>
              <w:p w:rsidR="00280148" w:rsidRPr="00AC7833" w:rsidRDefault="00AC7833" w:rsidP="004B239E">
                <w:pPr>
                  <w:spacing w:line="240" w:lineRule="auto"/>
                </w:pPr>
                <w:r w:rsidRPr="00AC7833">
                  <w:rPr>
                    <w:rFonts w:ascii="MS Gothic" w:eastAsia="MS Gothic" w:hAnsi="MS Gothic" w:hint="eastAsia"/>
                    <w:caps w:val="0"/>
                  </w:rPr>
                  <w:t>☐</w:t>
                </w:r>
              </w:p>
            </w:tc>
          </w:sdtContent>
        </w:sdt>
        <w:tc>
          <w:tcPr>
            <w:tcW w:w="4399" w:type="dxa"/>
          </w:tcPr>
          <w:p w:rsidR="00280148" w:rsidRPr="00AC7833" w:rsidRDefault="00AC7833" w:rsidP="009C3FC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C7833">
              <w:rPr>
                <w:b/>
              </w:rPr>
              <w:t xml:space="preserve">Conversion de constructions protégées désaffectées ou d'abris pour personnes nécessitant des soins qui ne </w:t>
            </w:r>
            <w:r w:rsidRPr="00AC7833">
              <w:rPr>
                <w:b/>
              </w:rPr>
              <w:t>sont plus utilisés</w:t>
            </w:r>
          </w:p>
        </w:tc>
        <w:tc>
          <w:tcPr>
            <w:tcW w:w="5099" w:type="dxa"/>
          </w:tcPr>
          <w:p w:rsidR="00280148" w:rsidRPr="00AC7833" w:rsidRDefault="00AC7833" w:rsidP="004B239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AC7833">
              <w:rPr>
                <w:i/>
              </w:rPr>
              <w:t>Les constructions protégées désaffectées suivantes, situées sur le territoire communal, doivent être converties en abris publics:</w:t>
            </w:r>
          </w:p>
        </w:tc>
      </w:tr>
      <w:tr w:rsidR="00976CEB" w:rsidRPr="00AC7833" w:rsidTr="00976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15C64" w:rsidRPr="00AC7833" w:rsidRDefault="00AC7833" w:rsidP="00E15C64">
            <w:pPr>
              <w:spacing w:line="240" w:lineRule="auto"/>
            </w:pPr>
          </w:p>
        </w:tc>
        <w:tc>
          <w:tcPr>
            <w:tcW w:w="4399" w:type="dxa"/>
          </w:tcPr>
          <w:p w:rsidR="00E15C64" w:rsidRPr="00AC7833" w:rsidRDefault="00AC7833" w:rsidP="00E15C6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rStyle w:val="Platzhaltertext"/>
              <w:szCs w:val="21"/>
            </w:rPr>
            <w:id w:val="-1332449160"/>
            <w:placeholder>
              <w:docPart w:val="BF861A3F5D3647E3A04B3A0223BFAC7E"/>
            </w:placeholder>
          </w:sdtPr>
          <w:sdtEndPr>
            <w:rPr>
              <w:rStyle w:val="Platzhaltertext"/>
            </w:rPr>
          </w:sdtEndPr>
          <w:sdtContent>
            <w:tc>
              <w:tcPr>
                <w:tcW w:w="5099" w:type="dxa"/>
              </w:tcPr>
              <w:p w:rsidR="00E15C64" w:rsidRPr="00AC7833" w:rsidRDefault="00AC7833" w:rsidP="00E15C64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Platzhaltertext"/>
                    <w:szCs w:val="21"/>
                  </w:rPr>
                </w:pPr>
                <w:r w:rsidRPr="00AC7833">
                  <w:rPr>
                    <w:rStyle w:val="Platzhaltertext"/>
                    <w:szCs w:val="21"/>
                  </w:rPr>
                  <w:t>Cliquez ou tapez ici pour saisir le texte</w:t>
                </w:r>
              </w:p>
            </w:tc>
          </w:sdtContent>
        </w:sdt>
      </w:tr>
      <w:tr w:rsidR="00976CEB" w:rsidRPr="00AC7833" w:rsidTr="00976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15C64" w:rsidRPr="00AC7833" w:rsidRDefault="00AC7833" w:rsidP="00E15C64">
            <w:pPr>
              <w:spacing w:line="240" w:lineRule="auto"/>
            </w:pPr>
          </w:p>
        </w:tc>
        <w:tc>
          <w:tcPr>
            <w:tcW w:w="4399" w:type="dxa"/>
          </w:tcPr>
          <w:p w:rsidR="00E15C64" w:rsidRPr="00AC7833" w:rsidRDefault="00AC7833" w:rsidP="00E15C6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rStyle w:val="Platzhaltertext"/>
              <w:szCs w:val="21"/>
            </w:rPr>
            <w:id w:val="174773011"/>
            <w:placeholder>
              <w:docPart w:val="8FBC1B73726B423EA13A1CDE6773DBBD"/>
            </w:placeholder>
          </w:sdtPr>
          <w:sdtEndPr>
            <w:rPr>
              <w:rStyle w:val="Platzhaltertext"/>
            </w:rPr>
          </w:sdtEndPr>
          <w:sdtContent>
            <w:tc>
              <w:tcPr>
                <w:tcW w:w="5099" w:type="dxa"/>
              </w:tcPr>
              <w:p w:rsidR="00E15C64" w:rsidRPr="00AC7833" w:rsidRDefault="00AC7833" w:rsidP="00E15C64">
                <w:pPr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tzhaltertext"/>
                    <w:szCs w:val="21"/>
                  </w:rPr>
                </w:pPr>
                <w:r w:rsidRPr="00AC7833">
                  <w:rPr>
                    <w:rStyle w:val="Platzhaltertext"/>
                    <w:szCs w:val="21"/>
                  </w:rPr>
                  <w:t>Cliquez ou tapez ici pour saisir le texte</w:t>
                </w:r>
              </w:p>
            </w:tc>
          </w:sdtContent>
        </w:sdt>
      </w:tr>
      <w:tr w:rsidR="00976CEB" w:rsidRPr="00AC7833" w:rsidTr="00976CEB">
        <w:sdt>
          <w:sdtPr>
            <w:id w:val="198062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75" w:type="dxa"/>
              </w:tcPr>
              <w:p w:rsidR="00280148" w:rsidRPr="00AC7833" w:rsidRDefault="00AC7833" w:rsidP="00280148">
                <w:pPr>
                  <w:spacing w:line="240" w:lineRule="auto"/>
                </w:pPr>
                <w:r w:rsidRPr="00AC7833">
                  <w:rPr>
                    <w:rFonts w:ascii="MS Gothic" w:eastAsia="MS Gothic" w:hAnsi="MS Gothic" w:hint="eastAsia"/>
                    <w:caps w:val="0"/>
                  </w:rPr>
                  <w:t>☐</w:t>
                </w:r>
              </w:p>
            </w:tc>
          </w:sdtContent>
        </w:sdt>
        <w:tc>
          <w:tcPr>
            <w:tcW w:w="4399" w:type="dxa"/>
          </w:tcPr>
          <w:p w:rsidR="00280148" w:rsidRPr="00AC7833" w:rsidRDefault="00AC7833" w:rsidP="002801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C7833">
              <w:rPr>
                <w:b/>
              </w:rPr>
              <w:t xml:space="preserve">En tant </w:t>
            </w:r>
            <w:r w:rsidRPr="00AC7833">
              <w:rPr>
                <w:b/>
              </w:rPr>
              <w:t>que maître d'ouvrage, la commune veille à ce que les abris existants puissent être préservés lors de travaux de transformation.</w:t>
            </w:r>
          </w:p>
        </w:tc>
        <w:tc>
          <w:tcPr>
            <w:tcW w:w="5099" w:type="dxa"/>
          </w:tcPr>
          <w:p w:rsidR="00280148" w:rsidRPr="00AC7833" w:rsidRDefault="00AC7833" w:rsidP="002801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AC7833">
              <w:rPr>
                <w:i/>
              </w:rPr>
              <w:t>Pour les objets suivants dotés d'un abri, des travaux de transformation sont prévus au cours des dix prochaines années:</w:t>
            </w:r>
          </w:p>
        </w:tc>
      </w:tr>
      <w:tr w:rsidR="00976CEB" w:rsidRPr="00AC7833" w:rsidTr="00976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15C64" w:rsidRPr="00AC7833" w:rsidRDefault="00AC7833" w:rsidP="00E15C64">
            <w:pPr>
              <w:spacing w:line="240" w:lineRule="auto"/>
            </w:pPr>
          </w:p>
        </w:tc>
        <w:tc>
          <w:tcPr>
            <w:tcW w:w="4399" w:type="dxa"/>
          </w:tcPr>
          <w:p w:rsidR="00E15C64" w:rsidRPr="00AC7833" w:rsidRDefault="00AC7833" w:rsidP="00E15C6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rStyle w:val="Platzhaltertext"/>
              <w:szCs w:val="21"/>
            </w:rPr>
            <w:id w:val="-488253706"/>
            <w:placeholder>
              <w:docPart w:val="247953E2C93A4F7FA5F4E84AF781526E"/>
            </w:placeholder>
          </w:sdtPr>
          <w:sdtEndPr>
            <w:rPr>
              <w:rStyle w:val="Platzhaltertext"/>
            </w:rPr>
          </w:sdtEndPr>
          <w:sdtContent>
            <w:tc>
              <w:tcPr>
                <w:tcW w:w="5099" w:type="dxa"/>
              </w:tcPr>
              <w:p w:rsidR="00E15C64" w:rsidRPr="00AC7833" w:rsidRDefault="00AC7833" w:rsidP="00E15C64">
                <w:pPr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tzhaltertext"/>
                    <w:szCs w:val="21"/>
                  </w:rPr>
                </w:pPr>
                <w:r w:rsidRPr="00AC7833">
                  <w:rPr>
                    <w:rStyle w:val="Platzhaltertext"/>
                    <w:szCs w:val="21"/>
                  </w:rPr>
                  <w:t>Cliqu</w:t>
                </w:r>
                <w:r w:rsidRPr="00AC7833">
                  <w:rPr>
                    <w:rStyle w:val="Platzhaltertext"/>
                    <w:szCs w:val="21"/>
                  </w:rPr>
                  <w:t>ez ou tapez ici pour saisir le texte</w:t>
                </w:r>
              </w:p>
            </w:tc>
          </w:sdtContent>
        </w:sdt>
      </w:tr>
      <w:tr w:rsidR="00976CEB" w:rsidRPr="00AC7833" w:rsidTr="00976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15C64" w:rsidRPr="00AC7833" w:rsidRDefault="00AC7833" w:rsidP="00E15C64">
            <w:pPr>
              <w:spacing w:line="240" w:lineRule="auto"/>
            </w:pPr>
          </w:p>
        </w:tc>
        <w:tc>
          <w:tcPr>
            <w:tcW w:w="4399" w:type="dxa"/>
          </w:tcPr>
          <w:p w:rsidR="00E15C64" w:rsidRPr="00AC7833" w:rsidRDefault="00AC7833" w:rsidP="00E15C6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rStyle w:val="Platzhaltertext"/>
              <w:szCs w:val="21"/>
            </w:rPr>
            <w:id w:val="-65419142"/>
            <w:placeholder>
              <w:docPart w:val="8AAC5D0F81CA41AD89C7C7DA75183028"/>
            </w:placeholder>
          </w:sdtPr>
          <w:sdtEndPr>
            <w:rPr>
              <w:rStyle w:val="Platzhaltertext"/>
            </w:rPr>
          </w:sdtEndPr>
          <w:sdtContent>
            <w:tc>
              <w:tcPr>
                <w:tcW w:w="5099" w:type="dxa"/>
              </w:tcPr>
              <w:p w:rsidR="00E15C64" w:rsidRPr="00AC7833" w:rsidRDefault="00AC7833" w:rsidP="00E15C64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Platzhaltertext"/>
                    <w:szCs w:val="21"/>
                  </w:rPr>
                </w:pPr>
                <w:r w:rsidRPr="00AC7833">
                  <w:rPr>
                    <w:rStyle w:val="Platzhaltertext"/>
                    <w:szCs w:val="21"/>
                  </w:rPr>
                  <w:t>Cliquez ou tapez ici pour saisir le texte</w:t>
                </w:r>
              </w:p>
            </w:tc>
          </w:sdtContent>
        </w:sdt>
      </w:tr>
      <w:tr w:rsidR="00976CEB" w:rsidRPr="00AC7833" w:rsidTr="00976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1757194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75" w:type="dxa"/>
              </w:tcPr>
              <w:p w:rsidR="004F5660" w:rsidRPr="00AC7833" w:rsidRDefault="00AC7833" w:rsidP="004F5660">
                <w:pPr>
                  <w:spacing w:line="240" w:lineRule="auto"/>
                </w:pPr>
                <w:r w:rsidRPr="00AC7833">
                  <w:rPr>
                    <w:rFonts w:ascii="MS Gothic" w:eastAsia="MS Gothic" w:hAnsi="MS Gothic" w:hint="eastAsia"/>
                    <w:caps w:val="0"/>
                  </w:rPr>
                  <w:t>☐</w:t>
                </w:r>
              </w:p>
            </w:tc>
          </w:sdtContent>
        </w:sdt>
        <w:tc>
          <w:tcPr>
            <w:tcW w:w="4399" w:type="dxa"/>
          </w:tcPr>
          <w:p w:rsidR="004F5660" w:rsidRPr="00AC7833" w:rsidRDefault="00AC7833" w:rsidP="004F566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C7833">
              <w:rPr>
                <w:b/>
              </w:rPr>
              <w:t>En tant que maître d'ouvrage, la commune crée des abris publics lors de nouveaux projets de construction</w:t>
            </w:r>
            <w:r w:rsidRPr="00AC7833">
              <w:rPr>
                <w:b/>
              </w:rPr>
              <w:t>.</w:t>
            </w:r>
          </w:p>
        </w:tc>
        <w:tc>
          <w:tcPr>
            <w:tcW w:w="5099" w:type="dxa"/>
          </w:tcPr>
          <w:p w:rsidR="004F5660" w:rsidRPr="00AC7833" w:rsidRDefault="00AC7833" w:rsidP="004F566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AC7833">
              <w:rPr>
                <w:i/>
              </w:rPr>
              <w:t>Pour les projets de construction suivants des dix prochaine</w:t>
            </w:r>
            <w:r w:rsidRPr="00AC7833">
              <w:rPr>
                <w:i/>
              </w:rPr>
              <w:t>s années, la réalisation d'un abri public est possible:</w:t>
            </w:r>
          </w:p>
        </w:tc>
      </w:tr>
      <w:tr w:rsidR="00976CEB" w:rsidRPr="00AC7833" w:rsidTr="00976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15C64" w:rsidRPr="00AC7833" w:rsidRDefault="00AC7833" w:rsidP="00E15C64">
            <w:pPr>
              <w:spacing w:line="240" w:lineRule="auto"/>
            </w:pPr>
          </w:p>
        </w:tc>
        <w:tc>
          <w:tcPr>
            <w:tcW w:w="4399" w:type="dxa"/>
          </w:tcPr>
          <w:p w:rsidR="00E15C64" w:rsidRPr="00AC7833" w:rsidRDefault="00AC7833" w:rsidP="00E15C6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rStyle w:val="Platzhaltertext"/>
              <w:szCs w:val="21"/>
            </w:rPr>
            <w:id w:val="-1460181621"/>
            <w:placeholder>
              <w:docPart w:val="87E1AFA111D8401E9AF83B9EDAA49EBD"/>
            </w:placeholder>
          </w:sdtPr>
          <w:sdtEndPr>
            <w:rPr>
              <w:rStyle w:val="Platzhaltertext"/>
            </w:rPr>
          </w:sdtEndPr>
          <w:sdtContent>
            <w:tc>
              <w:tcPr>
                <w:tcW w:w="5099" w:type="dxa"/>
              </w:tcPr>
              <w:p w:rsidR="00E15C64" w:rsidRPr="00AC7833" w:rsidRDefault="00AC7833" w:rsidP="00E15C64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Platzhaltertext"/>
                    <w:szCs w:val="21"/>
                  </w:rPr>
                </w:pPr>
                <w:r w:rsidRPr="00AC7833">
                  <w:rPr>
                    <w:rStyle w:val="Platzhaltertext"/>
                    <w:szCs w:val="21"/>
                  </w:rPr>
                  <w:t>Cliquez ou tapez ici pour saisir le texte</w:t>
                </w:r>
              </w:p>
            </w:tc>
          </w:sdtContent>
        </w:sdt>
      </w:tr>
      <w:tr w:rsidR="00976CEB" w:rsidRPr="00AC7833" w:rsidTr="00976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15C64" w:rsidRPr="00AC7833" w:rsidRDefault="00AC7833" w:rsidP="00E15C64">
            <w:pPr>
              <w:spacing w:line="240" w:lineRule="auto"/>
            </w:pPr>
          </w:p>
        </w:tc>
        <w:tc>
          <w:tcPr>
            <w:tcW w:w="4399" w:type="dxa"/>
          </w:tcPr>
          <w:p w:rsidR="00E15C64" w:rsidRPr="00AC7833" w:rsidRDefault="00AC7833" w:rsidP="00E15C6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rStyle w:val="Platzhaltertext"/>
              <w:szCs w:val="21"/>
            </w:rPr>
            <w:id w:val="1677377856"/>
            <w:placeholder>
              <w:docPart w:val="3FC0FA5ED4D94046B696C199463CCD7D"/>
            </w:placeholder>
          </w:sdtPr>
          <w:sdtEndPr>
            <w:rPr>
              <w:rStyle w:val="Platzhaltertext"/>
            </w:rPr>
          </w:sdtEndPr>
          <w:sdtContent>
            <w:tc>
              <w:tcPr>
                <w:tcW w:w="5099" w:type="dxa"/>
              </w:tcPr>
              <w:p w:rsidR="00E15C64" w:rsidRPr="00AC7833" w:rsidRDefault="00AC7833" w:rsidP="00E15C64">
                <w:pPr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tzhaltertext"/>
                    <w:szCs w:val="21"/>
                  </w:rPr>
                </w:pPr>
                <w:r w:rsidRPr="00AC7833">
                  <w:rPr>
                    <w:rStyle w:val="Platzhaltertext"/>
                    <w:szCs w:val="21"/>
                  </w:rPr>
                  <w:t>Cliquez ou tapez ici pour saisir le texte</w:t>
                </w:r>
              </w:p>
            </w:tc>
          </w:sdtContent>
        </w:sdt>
      </w:tr>
      <w:tr w:rsidR="00976CEB" w:rsidRPr="00AC7833" w:rsidTr="00976CEB">
        <w:sdt>
          <w:sdtPr>
            <w:id w:val="973718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75" w:type="dxa"/>
              </w:tcPr>
              <w:p w:rsidR="004F5660" w:rsidRPr="00AC7833" w:rsidRDefault="00AC7833" w:rsidP="004F5660">
                <w:pPr>
                  <w:spacing w:line="240" w:lineRule="auto"/>
                </w:pPr>
                <w:r w:rsidRPr="00AC7833">
                  <w:rPr>
                    <w:rFonts w:ascii="MS Gothic" w:eastAsia="MS Gothic" w:hAnsi="MS Gothic" w:hint="eastAsia"/>
                    <w:caps w:val="0"/>
                  </w:rPr>
                  <w:t>☐</w:t>
                </w:r>
              </w:p>
            </w:tc>
          </w:sdtContent>
        </w:sdt>
        <w:tc>
          <w:tcPr>
            <w:tcW w:w="4399" w:type="dxa"/>
          </w:tcPr>
          <w:p w:rsidR="004F5660" w:rsidRPr="00AC7833" w:rsidRDefault="00AC7833" w:rsidP="004F566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C7833">
              <w:rPr>
                <w:b/>
              </w:rPr>
              <w:t>Aucune mesure nécessaire</w:t>
            </w:r>
          </w:p>
        </w:tc>
        <w:tc>
          <w:tcPr>
            <w:tcW w:w="5099" w:type="dxa"/>
          </w:tcPr>
          <w:p w:rsidR="004F5660" w:rsidRPr="00AC7833" w:rsidRDefault="00AC7833" w:rsidP="004F566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80148" w:rsidRPr="00AC7833" w:rsidRDefault="00AC7833" w:rsidP="00280148"/>
    <w:p w:rsidR="006F32D4" w:rsidRPr="00AC7833" w:rsidRDefault="00AC7833" w:rsidP="008E79BA">
      <w:pPr>
        <w:pStyle w:val="H1"/>
      </w:pPr>
      <w:r w:rsidRPr="00AC7833">
        <w:t>Prise de connaissance par les autorités de la commune</w:t>
      </w:r>
    </w:p>
    <w:p w:rsidR="008E79BA" w:rsidRPr="00AC7833" w:rsidRDefault="00AC7833" w:rsidP="008E79BA">
      <w:r w:rsidRPr="00AC7833">
        <w:t xml:space="preserve">Le Conseil </w:t>
      </w:r>
      <w:r w:rsidRPr="00AC7833">
        <w:t>communal</w:t>
      </w:r>
      <w:r w:rsidRPr="00AC7833">
        <w:t xml:space="preserve"> a pris connaissance du présent rapport final le </w:t>
      </w:r>
      <w:sdt>
        <w:sdtPr>
          <w:rPr>
            <w:vanish/>
            <w:color w:val="7D9AA8" w:themeColor="accent1" w:themeTint="99"/>
          </w:rPr>
          <w:id w:val="1879273860"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Pr="00AC7833">
            <w:rPr>
              <w:vanish/>
              <w:color w:val="7D9AA8" w:themeColor="accent1" w:themeTint="99"/>
            </w:rPr>
            <w:t>Cliquez ou tapez ici pour saisir une date</w:t>
          </w:r>
        </w:sdtContent>
      </w:sdt>
      <w:r w:rsidRPr="00AC7833">
        <w:t>.</w:t>
      </w:r>
    </w:p>
    <w:p w:rsidR="008E79BA" w:rsidRPr="00AC7833" w:rsidRDefault="00AC7833" w:rsidP="008E79BA"/>
    <w:p w:rsidR="008E79BA" w:rsidRPr="00AC7833" w:rsidRDefault="00AC7833" w:rsidP="008E79BA"/>
    <w:p w:rsidR="008E79BA" w:rsidRPr="00AC7833" w:rsidRDefault="00AC7833" w:rsidP="008E79BA"/>
    <w:p w:rsidR="008E79BA" w:rsidRPr="00AC7833" w:rsidRDefault="00AC7833" w:rsidP="008E79BA"/>
    <w:p w:rsidR="008E79BA" w:rsidRPr="00AC7833" w:rsidRDefault="00AC7833" w:rsidP="008E79BA"/>
    <w:p w:rsidR="008E79BA" w:rsidRPr="00AC7833" w:rsidRDefault="00AC7833" w:rsidP="008E79BA"/>
    <w:p w:rsidR="008E79BA" w:rsidRPr="00AC7833" w:rsidRDefault="00AC7833" w:rsidP="008E79BA">
      <w:r w:rsidRPr="00AC7833">
        <w:t>Date et signature</w:t>
      </w:r>
    </w:p>
    <w:p w:rsidR="0001328E" w:rsidRPr="00AC7833" w:rsidRDefault="00AC7833" w:rsidP="0001328E">
      <w:r w:rsidRPr="00AC7833">
        <w:t xml:space="preserve">Nom de la personne responsable: </w:t>
      </w:r>
      <w:sdt>
        <w:sdtPr>
          <w:id w:val="-1285817150"/>
        </w:sdtPr>
        <w:sdtEndPr/>
        <w:sdtContent>
          <w:sdt>
            <w:sdtPr>
              <w:rPr>
                <w:rStyle w:val="Platzhaltertext"/>
                <w:szCs w:val="21"/>
              </w:rPr>
              <w:id w:val="161891844"/>
              <w:date>
                <w:dateFormat w:val="dd.MM.yyyy"/>
                <w:lid w:val="fr-CH"/>
                <w:storeMappedDataAs w:val="dateTime"/>
                <w:calendar w:val="gregorian"/>
              </w:date>
            </w:sdtPr>
            <w:sdtEndPr>
              <w:rPr>
                <w:rStyle w:val="Platzhaltertext"/>
              </w:rPr>
            </w:sdtEndPr>
            <w:sdtContent>
              <w:r w:rsidRPr="00AC7833">
                <w:rPr>
                  <w:rStyle w:val="Platzhaltertext"/>
                  <w:szCs w:val="21"/>
                </w:rPr>
                <w:t>Cliquez ou tapez ici pour saisir le texte</w:t>
              </w:r>
            </w:sdtContent>
          </w:sdt>
        </w:sdtContent>
      </w:sdt>
    </w:p>
    <w:p w:rsidR="00803DA5" w:rsidRPr="00AC7833" w:rsidRDefault="00AC7833" w:rsidP="008E79BA"/>
    <w:p w:rsidR="00803DA5" w:rsidRPr="00AC7833" w:rsidRDefault="00AC7833" w:rsidP="008E79BA"/>
    <w:p w:rsidR="00914AF4" w:rsidRPr="00AC7833" w:rsidRDefault="00AC7833" w:rsidP="008E79BA"/>
    <w:p w:rsidR="00803DA5" w:rsidRPr="00AC7833" w:rsidRDefault="00AC7833" w:rsidP="00803DA5">
      <w:pPr>
        <w:pStyle w:val="Text85pt"/>
      </w:pPr>
      <w:r w:rsidRPr="00AC7833">
        <w:t>Annexes</w:t>
      </w:r>
    </w:p>
    <w:p w:rsidR="00803DA5" w:rsidRPr="00AC7833" w:rsidRDefault="00AC7833" w:rsidP="00803DA5">
      <w:pPr>
        <w:pStyle w:val="Aufzhlung85pt"/>
      </w:pPr>
      <w:r w:rsidRPr="00AC7833">
        <w:t xml:space="preserve">Annexe 1: </w:t>
      </w:r>
      <w:r w:rsidRPr="00AC7833">
        <w:t>l</w:t>
      </w:r>
      <w:r w:rsidRPr="00AC7833">
        <w:t>iste des abris non contrôlés</w:t>
      </w:r>
      <w:r w:rsidRPr="00AC7833">
        <w:t>,</w:t>
      </w:r>
      <w:r w:rsidRPr="00AC7833">
        <w:t xml:space="preserve"> avec indication des motifs </w:t>
      </w:r>
      <w:r w:rsidRPr="00AC7833">
        <w:t>de</w:t>
      </w:r>
      <w:r w:rsidRPr="00AC7833">
        <w:t xml:space="preserve"> l'absence de contrôle</w:t>
      </w:r>
    </w:p>
    <w:p w:rsidR="00422F47" w:rsidRPr="00AC7833" w:rsidRDefault="00AC7833" w:rsidP="00803DA5">
      <w:pPr>
        <w:pStyle w:val="Aufzhlung85pt"/>
      </w:pPr>
      <w:r w:rsidRPr="00AC7833">
        <w:t>Annexe 2: liste</w:t>
      </w:r>
      <w:r w:rsidRPr="00AC7833">
        <w:t xml:space="preserve"> </w:t>
      </w:r>
      <w:r w:rsidRPr="00AC7833">
        <w:t>corrigée</w:t>
      </w:r>
      <w:r w:rsidRPr="00AC7833">
        <w:t xml:space="preserve"> </w:t>
      </w:r>
      <w:r w:rsidRPr="00AC7833">
        <w:t>des abris, avec adresses</w:t>
      </w:r>
    </w:p>
    <w:sectPr w:rsidR="00422F47" w:rsidRPr="00AC7833" w:rsidSect="002660CA">
      <w:headerReference w:type="first" r:id="rId16"/>
      <w:type w:val="continuous"/>
      <w:pgSz w:w="11906" w:h="16838" w:code="9"/>
      <w:pgMar w:top="1707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Pr="00AC7833" w:rsidRDefault="00AC7833">
      <w:pPr>
        <w:spacing w:line="240" w:lineRule="auto"/>
      </w:pPr>
      <w:r w:rsidRPr="00AC7833">
        <w:separator/>
      </w:r>
    </w:p>
  </w:endnote>
  <w:endnote w:type="continuationSeparator" w:id="0">
    <w:p w:rsidR="00000000" w:rsidRPr="00AC7833" w:rsidRDefault="00AC7833">
      <w:pPr>
        <w:spacing w:line="240" w:lineRule="auto"/>
      </w:pPr>
      <w:r w:rsidRPr="00AC783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2A3" w:rsidRPr="00AC7833" w:rsidRDefault="00AC7833">
    <w:pPr>
      <w:pStyle w:val="Fuzeile"/>
    </w:pPr>
    <w:sdt>
      <w:sdtPr>
        <w:alias w:val="Klassifzierung"/>
        <w:tag w:val="Klassifzierung"/>
        <w:id w:val="-1082977785"/>
        <w:placeholder>
          <w:docPart w:val="D8715AC372EB410F856F2AE485E3E716"/>
        </w:placeholder>
        <w:showingPlcHdr/>
        <w:comboBox>
          <w:listItem w:displayText="   " w:value="   "/>
          <w:listItem w:displayText="Klassifizierung: intern" w:value="Klassifizierung: intern"/>
          <w:listItem w:displayText="Klassifizierung: vertraulich" w:value="Klassifizierung: vertraulich"/>
          <w:listItem w:displayText="Klassifizierung: geheim" w:value="Klassifizierung: geheim"/>
        </w:comboBox>
      </w:sdtPr>
      <w:sdtEndPr/>
      <w:sdtContent>
        <w:r w:rsidRPr="00AC7833">
          <w:t xml:space="preserve"> </w:t>
        </w:r>
      </w:sdtContent>
    </w:sdt>
    <w:r w:rsidRPr="00AC7833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2A3" w:rsidRPr="005C6148" w:rsidRDefault="00AC7833" w:rsidP="005942A3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AC7833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1.6pt;margin-top:0;width:49.6pt;height:44.8pt;z-index:251660288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" filled="f" stroked="f" strokeweight=".5pt">
              <v:textbox inset="0,0,0,8mm">
                <w:txbxContent>
                  <w:p w:rsidR="005942A3" w:rsidRPr="005C6148" w:rsidRDefault="00AC7833" w:rsidP="005942A3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AC7833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58" w:rsidRPr="00AC7833" w:rsidRDefault="00AC7833" w:rsidP="007634BC">
    <w:pPr>
      <w:pStyle w:val="Fuzeile"/>
    </w:pPr>
    <w:sdt>
      <w:sdtPr>
        <w:tag w:val="DLaufnummer"/>
        <w:id w:val="-705094289"/>
        <w:placeholder>
          <w:docPart w:val="3192289CD084411DBFA749517C3C9D5C"/>
        </w:placeholder>
        <w:showingPlcHdr/>
        <w:dataBinding w:prefixMappings="xmlns:ns='http://schemas.officeatwork.com/CustomXMLPart'" w:xpath="/ns:officeatwork/ns:DLaufnummer" w:storeItemID="{C9EF7656-0210-462C-829B-A9AFE99E1459}"/>
        <w:text w:multiLine="1"/>
      </w:sdtPr>
      <w:sdtEndPr/>
      <w:sdtContent>
        <w:r w:rsidRPr="00AC7833">
          <w:rPr>
            <w:rStyle w:val="Platzhaltertext"/>
          </w:rPr>
          <w:t xml:space="preserve"> </w:t>
        </w:r>
      </w:sdtContent>
    </w:sdt>
    <w:r w:rsidRPr="00AC7833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34BC" w:rsidRPr="005C6148" w:rsidRDefault="00AC7833" w:rsidP="007634BC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AC7833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DqaxFZaAIAAEE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:rsidR="007634BC" w:rsidRPr="005C6148" w:rsidRDefault="00AC7833" w:rsidP="007634BC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AC7833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Pr="00AC7833" w:rsidRDefault="00AC7833">
      <w:pPr>
        <w:spacing w:line="240" w:lineRule="auto"/>
      </w:pPr>
      <w:r w:rsidRPr="00AC7833">
        <w:separator/>
      </w:r>
    </w:p>
  </w:footnote>
  <w:footnote w:type="continuationSeparator" w:id="0">
    <w:p w:rsidR="00000000" w:rsidRPr="00AC7833" w:rsidRDefault="00AC7833">
      <w:pPr>
        <w:spacing w:line="240" w:lineRule="auto"/>
      </w:pPr>
      <w:r w:rsidRPr="00AC783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4990" w:type="dxa"/>
      <w:tblInd w:w="-901" w:type="dxa"/>
      <w:tblLook w:val="04A0" w:firstRow="1" w:lastRow="0" w:firstColumn="1" w:lastColumn="0" w:noHBand="0" w:noVBand="1"/>
    </w:tblPr>
    <w:tblGrid>
      <w:gridCol w:w="1058"/>
      <w:gridCol w:w="3932"/>
    </w:tblGrid>
    <w:tr w:rsidR="00976CEB" w:rsidRPr="00AC7833" w:rsidTr="00E3366C">
      <w:trPr>
        <w:trHeight w:val="284"/>
      </w:trPr>
      <w:sdt>
        <w:sdtPr>
          <w:id w:val="1802112113"/>
          <w:showingPlcHdr/>
          <w:picture/>
        </w:sdtPr>
        <w:sdtEndPr/>
        <w:sdtContent>
          <w:tc>
            <w:tcPr>
              <w:tcW w:w="1043" w:type="dxa"/>
            </w:tcPr>
            <w:p w:rsidR="00E3366C" w:rsidRPr="00AC7833" w:rsidRDefault="00AC7833" w:rsidP="007221C2">
              <w:pPr>
                <w:pStyle w:val="Text85pt"/>
              </w:pPr>
              <w:r w:rsidRPr="00AC7833">
                <w:rPr>
                  <w:noProof/>
                  <w:lang w:eastAsia="de-CH"/>
                </w:rPr>
                <w:drawing>
                  <wp:inline distT="0" distB="0" distL="0" distR="0">
                    <wp:extent cx="654050" cy="654050"/>
                    <wp:effectExtent l="0" t="0" r="0" b="0"/>
                    <wp:docPr id="3" name="Bild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54050" cy="65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3947" w:type="dxa"/>
        </w:tcPr>
        <w:p w:rsidR="00E3366C" w:rsidRPr="00AC7833" w:rsidRDefault="00AC7833" w:rsidP="00E3366C">
          <w:pPr>
            <w:pStyle w:val="Kopfzeile"/>
            <w:rPr>
              <w:b/>
            </w:rPr>
          </w:pPr>
          <w:r w:rsidRPr="00AC7833">
            <w:rPr>
              <w:b/>
            </w:rPr>
            <w:t xml:space="preserve">Commune </w:t>
          </w:r>
          <w:r w:rsidRPr="00AC7833">
            <w:rPr>
              <w:b/>
            </w:rPr>
            <w:t>de/d'</w:t>
          </w:r>
          <w:r w:rsidRPr="00AC7833">
            <w:rPr>
              <w:b/>
            </w:rPr>
            <w:t xml:space="preserve"> </w:t>
          </w:r>
          <w:sdt>
            <w:sdtPr>
              <w:rPr>
                <w:b/>
              </w:rPr>
              <w:id w:val="1016192944"/>
              <w:placeholder>
                <w:docPart w:val="25BBC0EE436D4277BA5D019FBCFE6E53"/>
              </w:placeholder>
              <w:showingPlcHdr/>
            </w:sdtPr>
            <w:sdtEndPr/>
            <w:sdtContent>
              <w:r w:rsidRPr="00AC7833">
                <w:rPr>
                  <w:rStyle w:val="Platzhaltertext"/>
                  <w:b/>
                </w:rPr>
                <w:t>Klicken oder tippen Sie hier, um Text einzugeben.</w:t>
              </w:r>
            </w:sdtContent>
          </w:sdt>
        </w:p>
      </w:tc>
    </w:tr>
  </w:tbl>
  <w:p w:rsidR="002E4A58" w:rsidRPr="00AC7833" w:rsidRDefault="00AC7833" w:rsidP="002660C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4A8" w:rsidRDefault="00AC7833" w:rsidP="002660CA">
    <w:pPr>
      <w:pStyle w:val="Kopfzeile"/>
    </w:pPr>
    <w: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8" name="2fed84a1-368f-4382-aa2f-9dd1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CB33A3"/>
    <w:multiLevelType w:val="hybridMultilevel"/>
    <w:tmpl w:val="4E66FD5A"/>
    <w:lvl w:ilvl="0" w:tplc="FA1EF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E4D7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4E95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1814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FC33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FAC0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98B6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9CE5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D8BC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4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B29000F"/>
    <w:multiLevelType w:val="hybridMultilevel"/>
    <w:tmpl w:val="05340794"/>
    <w:lvl w:ilvl="0" w:tplc="6C6A895C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DEEE9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F291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7C22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D4BE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949F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88C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DCC9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B6ED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0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consecutiveHyphenLimit w:val="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SIDBSM"/>
    <w:docVar w:name="MetaTool_officeatwork" w:val="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"/>
    <w:docVar w:name="OawAttachedTemplate" w:val="Neutral Hoch mit Kopfzeile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Developer Build (4.10.3534)"/>
    <w:docVar w:name="OawCreatedWithProjectID" w:val="pombech"/>
    <w:docVar w:name="OawCreatedWithProjectVersion" w:val="172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H1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1&quot;/&gt;&lt;/type&gt;&lt;/profile&gt;&lt;/OawDocProperty&gt;_x000d__x0009_&lt;OawDocProperty name=&quot;Doc.H2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2&quot;/&gt;&lt;/type&gt;&lt;/profile&gt;&lt;/OawDocProperty&gt;_x000d__x0009_&lt;OawDocProperty name=&quot;Doc.H3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3&quot;/&gt;&lt;/type&gt;&lt;/profile&gt;&lt;/OawDocProperty&gt;_x000d__x0009_&lt;OawDocProperty name=&quot;Doc.H4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4&quot;/&gt;&lt;/type&gt;&lt;/profile&gt;&lt;/OawDocProperty&gt;_x000d__x0009_&lt;OawDocProperty name=&quot;Doc.H5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5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Doc.Sub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title&quot;/&gt;&lt;/type&gt;&lt;/profile&gt;&lt;/OawDocProperty&gt;_x000d__x0009_&lt;OawDocProperty name=&quot;Doc.Text&quot;&gt;&lt;profile type=&quot;default&quot; UID=&quot;&quot; sameAsDefault=&quot;0&quot;&gt;&lt;/profile&gt;&lt;/OawDocProperty&gt;_x000d__x0009_&lt;OawDocProperty name=&quot;Doc.Title&quot;&gt;&lt;profile type=&quot;default&quot; UID=&quot;&quot; sameAsDefault=&quot;0&quot;&gt;&lt;/profile&gt;&lt;/OawDocProperty&gt;_x000d__x0009_&lt;OawDocProperty name=&quot;Doc.Text&quot;&gt;&lt;profile type=&quot;default&quot; UID=&quot;&quot; sameAsDefault=&quot;0&quot;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IDName&quot;/&gt;&lt;profile type=&quot;default&quot; UID=&quot;&quot; sameAsDefault=&quot;0&quot;&gt;&lt;OawDocProperty name=&quot;Organisation.IDName&quot; field=&quot;IDName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H1&quot; field=&quot;Doc.H1&quot;/&gt;&lt;OawDocProperty name=&quot;Doc.H2&quot; field=&quot;Doc.H2&quot;/&gt;&lt;OawDocProperty name=&quot;Doc.H3&quot; field=&quot;Doc.H3&quot;/&gt;&lt;OawDocProperty name=&quot;Doc.H4&quot; field=&quot;Doc.H4&quot;/&gt;&lt;OawDocProperty name=&quot;Doc.H5&quot; field=&quot;Doc.H5&quot;/&gt;&lt;OawDocProperty name=&quot;Doc.Title&quot; field=&quot;Doc.Title&quot;/&gt;&lt;OawDocProperty name=&quot;Doc.Subtitle&quot; field=&quot;Doc.Subtitle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ShowDocumentName&quot;/&gt;&lt;profile type=&quot;default&quot; UID=&quot;&quot; sameAsDefault=&quot;0&quot;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2122011014149059130932&quot; EntryUID=&quot;2003121817293296325874&quot; PrimaryUID=&quot;ClientSuite&quot; Active=&quot;false&quot;&gt;&lt;Field Name=&quot;UID&quot; Value=&quot;2003121817293296325874&quot;/&gt;&lt;Field Name=&quot;IDName&quot; Value=&quot;BSM, Abteilung Bevölkerungsschutz&quot;/&gt;&lt;/DocProp&gt;&lt;DocProp UID=&quot;200212191811121321310321301031x&quot; EntryUID=&quot;2003121817293296325874&quot; PrimaryUID=&quot;ClientSuite&quot; Active=&quot;false&quot;&gt;&lt;Field Name=&quot;UID&quot; Value=&quot;2003121817293296325874&quot;/&gt;&lt;/DocProp&gt;&lt;DocProp UID=&quot;2002122010583847234010578&quot; EntryUID=&quot;2003121817293296325874&quot; PrimaryUID=&quot;ClientSuite&quot; Active=&quot;false&quot;&gt;&lt;Field Name=&quot;UID&quot; Value=&quot;2003121817293296325874&quot;/&gt;&lt;/DocProp&gt;&lt;DocProp UID=&quot;2003061115381095709037&quot; EntryUID=&quot;2003121817293296325874&quot; PrimaryUID=&quot;ClientSuite&quot; Active=&quot;false&quot;&gt;&lt;Field Name=&quot;UID&quot; Value=&quot;2003121817293296325874&quot;/&gt;&lt;/DocProp&gt;&lt;DocProp UID=&quot;2006040509495284662868&quot; EntryUID=&quot;2003121817293296325874&quot; PrimaryUID=&quot;ClientSuite&quot; Active=&quot;false&quot;&gt;&lt;Field Name=&quot;UID&quot; Value=&quot;2003121817293296325874&quot;/&gt;&lt;Field Name=&quot;Name&quot; Value=&quot;Stephan Zellmeyer, Dr. phil. I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2122011014149059130932&quot; EntryUID=&quot;2003121817293296325874&quot; PrimaryUID=&quot;ClientSuite&quot; Active=&quot;false&quot;&gt;&lt;Field Name=&quot;UID&quot; Value=&quot;2003121817293296325874&quot;/&gt;&lt;/DocProp&gt;&lt;DocProp UID=&quot;200212191811121321310321301031x&quot; EntryUID=&quot;2003121817293296325874&quot; PrimaryUID=&quot;ClientSuite&quot; Active=&quot;false&quot;&gt;&lt;Field Name=&quot;UID&quot; Value=&quot;2003121817293296325874&quot;/&gt;&lt;/DocProp&gt;&lt;DocProp UID=&quot;2002122010583847234010578&quot; EntryUID=&quot;2003121817293296325874&quot; PrimaryUID=&quot;ClientSuite&quot; Active=&quot;false&quot;&gt;&lt;Field Name=&quot;UID&quot; Value=&quot;2003121817293296325874&quot;/&gt;&lt;/DocProp&gt;&lt;DocProp UID=&quot;2003061115381095709037&quot; EntryUID=&quot;2003121817293296325874&quot; PrimaryUID=&quot;ClientSuite&quot; Active=&quot;false&quot;&gt;&lt;Field Name=&quot;UID&quot; Value=&quot;2003121817293296325874&quot;/&gt;&lt;/DocProp&gt;&lt;DocProp UID=&quot;2006040509495284662868&quot; EntryUID=&quot;2003121817293296325874&quot; PrimaryUID=&quot;ClientSuite&quot; Active=&quot;false&quot;&gt;&lt;Field Name=&quot;UID&quot; Value=&quot;2003121817293296325874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2122011014149059130932&quot; EntryUID=&quot;2003121817293296325874&quot; PrimaryUID=&quot;ClientSuite&quot; Active=&quot;false&quot;&gt;&lt;Field Name=&quot;UID&quot; Value=&quot;2003121817293296325874&quot;/&gt;&lt;/DocProp&gt;&lt;DocProp UID=&quot;200212191811121321310321301031x&quot; EntryUID=&quot;2003121817293296325874&quot; PrimaryUID=&quot;ClientSuite&quot; Active=&quot;false&quot;&gt;&lt;Field Name=&quot;UID&quot; Value=&quot;2003121817293296325874&quot;/&gt;&lt;/DocProp&gt;&lt;DocProp UID=&quot;2002122010583847234010578&quot; EntryUID=&quot;2003121817293296325874&quot; PrimaryUID=&quot;ClientSuite&quot; Active=&quot;false&quot;&gt;&lt;Field Name=&quot;UID&quot; Value=&quot;2003121817293296325874&quot;/&gt;&lt;/DocProp&gt;&lt;DocProp UID=&quot;2003061115381095709037&quot; EntryUID=&quot;2003121817293296325874&quot; PrimaryUID=&quot;ClientSuite&quot; Active=&quot;false&quot;&gt;&lt;Field Name=&quot;UID&quot; Value=&quot;2003121817293296325874&quot;/&gt;&lt;/DocProp&gt;&lt;DocProp UID=&quot;2006040509495284662868&quot; EntryUID=&quot;2003121817293296325874&quot; PrimaryUID=&quot;ClientSuite&quot; Active=&quot;false&quot;&gt;&lt;Field Name=&quot;UID&quot; Value=&quot;2003121817293296325874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2122011014149059130932&quot; EntryUID=&quot;2003121817293296325874&quot; PrimaryUID=&quot;ClientSuite&quot; Active=&quot;false&quot;&gt;&lt;Field Name=&quot;UID&quot; Value=&quot;2003121817293296325874&quot;/&gt;&lt;/DocProp&gt;&lt;DocProp UID=&quot;200212191811121321310321301031x&quot; EntryUID=&quot;2003121817293296325874&quot; PrimaryUID=&quot;ClientSuite&quot; Active=&quot;false&quot;&gt;&lt;Field Name=&quot;UID&quot; Value=&quot;2003121817293296325874&quot;/&gt;&lt;/DocProp&gt;&lt;DocProp UID=&quot;2002122010583847234010578&quot; EntryUID=&quot;2003121817293296325874&quot; PrimaryUID=&quot;ClientSuite&quot; Active=&quot;false&quot;&gt;&lt;Field Name=&quot;UID&quot; Value=&quot;2003121817293296325874&quot;/&gt;&lt;/DocProp&gt;&lt;DocProp UID=&quot;2003061115381095709037&quot; EntryUID=&quot;2003121817293296325874&quot; PrimaryUID=&quot;ClientSuite&quot; Active=&quot;false&quot;&gt;&lt;Field Name=&quot;UID&quot; Value=&quot;2003121817293296325874&quot;/&gt;&lt;/DocProp&gt;&lt;DocProp UID=&quot;2006040509495284662868&quot; EntryUID=&quot;2003121817293296325874&quot; PrimaryUID=&quot;ClientSuite&quot; Active=&quot;false&quot;&gt;&lt;Field Name=&quot;UID&quot; Value=&quot;2003121817293296325874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2122011014149059130932&quot; EntryUID=&quot;2003121817293296325874&quot; PrimaryUID=&quot;ClientSuite&quot; Active=&quot;false&quot;&gt;&lt;Field Name=&quot;UID&quot; Value=&quot;2003121817293296325874&quot;/&gt;&lt;/DocProp&gt;&lt;DocProp UID=&quot;200212191811121321310321301031x&quot; EntryUID=&quot;2003121817293296325874&quot; PrimaryUID=&quot;ClientSuite&quot; Active=&quot;false&quot;&gt;&lt;Field Name=&quot;UID&quot; Value=&quot;2003121817293296325874&quot;/&gt;&lt;/DocProp&gt;&lt;DocProp UID=&quot;2002122010583847234010578&quot; EntryUID=&quot;2003121817293296325874&quot; PrimaryUID=&quot;ClientSuite&quot; Active=&quot;false&quot;&gt;&lt;Field Name=&quot;UID&quot; Value=&quot;2003121817293296325874&quot;/&gt;&lt;/DocProp&gt;&lt;DocProp UID=&quot;2003061115381095709037&quot; EntryUID=&quot;2003121817293296325874&quot; PrimaryUID=&quot;ClientSuite&quot; Active=&quot;false&quot;&gt;&lt;Field Name=&quot;UID&quot; Value=&quot;2003121817293296325874&quot;/&gt;&lt;/DocProp&gt;&lt;DocProp UID=&quot;2006040509495284662868&quot; EntryUID=&quot;2003121817293296325874&quot; PrimaryUID=&quot;ClientSuite&quot; Active=&quot;false&quot;&gt;&lt;Field Name=&quot;UID&quot; Value=&quot;2003121817293296325874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2122011014149059130932&quot; EntryUID=&quot;2003121817293296325874&quot; PrimaryUID=&quot;ClientSuite&quot; Active=&quot;false&quot;&gt;&lt;Field Name=&quot;UID&quot; Value=&quot;2003121817293296325874&quot;/&gt;&lt;/DocProp&gt;&lt;DocProp UID=&quot;200212191811121321310321301031x&quot; EntryUID=&quot;2003121817293296325874&quot; PrimaryUID=&quot;ClientSuite&quot; Active=&quot;false&quot;&gt;&lt;Field Name=&quot;UID&quot; Value=&quot;2003121817293296325874&quot;/&gt;&lt;/DocProp&gt;&lt;DocProp UID=&quot;2002122010583847234010578&quot; EntryUID=&quot;2003121817293296325874&quot; PrimaryUID=&quot;ClientSuite&quot; Active=&quot;false&quot;&gt;&lt;Field Name=&quot;UID&quot; Value=&quot;2003121817293296325874&quot;/&gt;&lt;/DocProp&gt;&lt;DocProp UID=&quot;2003061115381095709037&quot; EntryUID=&quot;2003121817293296325874&quot; PrimaryUID=&quot;ClientSuite&quot; Active=&quot;false&quot;&gt;&lt;Field Name=&quot;UID&quot; Value=&quot;2003121817293296325874&quot;/&gt;&lt;/DocProp&gt;&lt;DocProp UID=&quot;2006040509495284662868&quot; EntryUID=&quot;2003121817293296325874&quot; PrimaryUID=&quot;ClientSuite&quot; Active=&quot;false&quot;&gt;&lt;Field Name=&quot;UID&quot; Value=&quot;2003121817293296325874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2122011014149059130932&quot; EntryUID=&quot;2003121817293296325874&quot; PrimaryUID=&quot;ClientSuite&quot; Active=&quot;false&quot;&gt;&lt;Field Name=&quot;UID&quot; Value=&quot;2003121817293296325874&quot;/&gt;&lt;/DocProp&gt;&lt;DocProp UID=&quot;200212191811121321310321301031x&quot; EntryUID=&quot;2003121817293296325874&quot; PrimaryUID=&quot;ClientSuite&quot; Active=&quot;false&quot;&gt;&lt;Field Name=&quot;UID&quot; Value=&quot;2003121817293296325874&quot;/&gt;&lt;/DocProp&gt;&lt;DocProp UID=&quot;2002122010583847234010578&quot; EntryUID=&quot;2003121817293296325874&quot; PrimaryUID=&quot;ClientSuite&quot; Active=&quot;false&quot;&gt;&lt;Field Name=&quot;UID&quot; Value=&quot;2003121817293296325874&quot;/&gt;&lt;/DocProp&gt;&lt;DocProp UID=&quot;2003061115381095709037&quot; EntryUID=&quot;2003121817293296325874&quot; PrimaryUID=&quot;ClientSuite&quot; Active=&quot;false&quot;&gt;&lt;Field Name=&quot;UID&quot; Value=&quot;2003121817293296325874&quot;/&gt;&lt;/DocProp&gt;&lt;DocProp UID=&quot;2006040509495284662868&quot; EntryUID=&quot;2003121817293296325874&quot; PrimaryUID=&quot;ClientSuite&quot; Active=&quot;false&quot;&gt;&lt;Field Name=&quot;UID&quot; Value=&quot;2003121817293296325874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2122011014149059130932&quot; EntryUID=&quot;2003121817293296325874&quot; PrimaryUID=&quot;ClientSuite&quot; Active=&quot;false&quot;&gt;&lt;Field Name=&quot;UID&quot; Value=&quot;2003121817293296325874&quot;/&gt;&lt;/DocProp&gt;&lt;DocProp UID=&quot;200212191811121321310321301031x&quot; EntryUID=&quot;2003121817293296325874&quot; PrimaryUID=&quot;ClientSuite&quot; Active=&quot;false&quot;&gt;&lt;Field Name=&quot;UID&quot; Value=&quot;2003121817293296325874&quot;/&gt;&lt;/DocProp&gt;&lt;DocProp UID=&quot;2002122010583847234010578&quot; EntryUID=&quot;2003121817293296325874&quot; PrimaryUID=&quot;ClientSuite&quot; Active=&quot;false&quot;&gt;&lt;Field Name=&quot;UID&quot; Value=&quot;2003121817293296325874&quot;/&gt;&lt;/DocProp&gt;&lt;DocProp UID=&quot;2003061115381095709037&quot; EntryUID=&quot;2003121817293296325874&quot; PrimaryUID=&quot;ClientSuite&quot; Active=&quot;false&quot;&gt;&lt;Field Name=&quot;UID&quot; Value=&quot;2003121817293296325874&quot;/&gt;&lt;/DocProp&gt;&lt;DocProp UID=&quot;2006040509495284662868&quot; EntryUID=&quot;2003121817293296325874&quot; PrimaryUID=&quot;ClientSuite&quot; Active=&quot;false&quot;&gt;&lt;Field Name=&quot;UID&quot; Value=&quot;2003121817293296325874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2122011014149059130932&quot; EntryUID=&quot;2003121817293296325874&quot; PrimaryUID=&quot;ClientSuite&quot; Active=&quot;false&quot;&gt;&lt;Field Name=&quot;UID&quot; Value=&quot;2003121817293296325874&quot;/&gt;&lt;/DocProp&gt;&lt;DocProp UID=&quot;200212191811121321310321301031x&quot; EntryUID=&quot;2003121817293296325874&quot; PrimaryUID=&quot;ClientSuite&quot; Active=&quot;false&quot;&gt;&lt;Field Name=&quot;UID&quot; Value=&quot;2003121817293296325874&quot;/&gt;&lt;/DocProp&gt;&lt;DocProp UID=&quot;2002122010583847234010578&quot; EntryUID=&quot;2003121817293296325874&quot; PrimaryUID=&quot;ClientSuite&quot; Active=&quot;false&quot;&gt;&lt;Field Name=&quot;UID&quot; Value=&quot;2003121817293296325874&quot;/&gt;&lt;/DocProp&gt;&lt;DocProp UID=&quot;2003061115381095709037&quot; EntryUID=&quot;2003121817293296325874&quot; PrimaryUID=&quot;ClientSuite&quot; Active=&quot;false&quot;&gt;&lt;Field Name=&quot;UID&quot; Value=&quot;2003121817293296325874&quot;/&gt;&lt;/DocProp&gt;&lt;DocProp UID=&quot;2006040509495284662868&quot; EntryUID=&quot;2003121817293296325874&quot; PrimaryUID=&quot;ClientSuite&quot; Active=&quot;false&quot;&gt;&lt;Field Name=&quot;UID&quot; Value=&quot;2003121817293296325874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2122011014149059130932&quot; EntryUID=&quot;2003121817293296325874&quot; PrimaryUID=&quot;ClientSuite&quot; Active=&quot;false&quot;&gt;&lt;Field Name=&quot;UID&quot; Value=&quot;2003121817293296325874&quot;/&gt;&lt;/DocProp&gt;&lt;DocProp UID=&quot;200212191811121321310321301031x&quot; EntryUID=&quot;2003121817293296325874&quot; PrimaryUID=&quot;ClientSuite&quot; Active=&quot;false&quot;&gt;&lt;Field Name=&quot;UID&quot; Value=&quot;2003121817293296325874&quot;/&gt;&lt;/DocProp&gt;&lt;DocProp UID=&quot;2002122010583847234010578&quot; EntryUID=&quot;2003121817293296325874&quot; PrimaryUID=&quot;ClientSuite&quot; Active=&quot;false&quot;&gt;&lt;Field Name=&quot;UID&quot; Value=&quot;2003121817293296325874&quot;/&gt;&lt;/DocProp&gt;&lt;DocProp UID=&quot;2003061115381095709037&quot; EntryUID=&quot;2003121817293296325874&quot; PrimaryUID=&quot;ClientSuite&quot; Active=&quot;false&quot;&gt;&lt;Field Name=&quot;UID&quot; Value=&quot;2003121817293296325874&quot;/&gt;&lt;/DocProp&gt;&lt;DocProp UID=&quot;2006040509495284662868&quot; EntryUID=&quot;2003121817293296325874&quot; PrimaryUID=&quot;ClientSuite&quot; Active=&quot;false&quot;&gt;&lt;Field Name=&quot;UID&quot; Value=&quot;2003121817293296325874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2122011014149059130932&quot; EntryUID=&quot;2003121817293296325874&quot; PrimaryUID=&quot;ClientSuite&quot; Active=&quot;false&quot;&gt;&lt;Field Name=&quot;UID&quot; Value=&quot;2003121817293296325874&quot;/&gt;&lt;/DocProp&gt;&lt;DocProp UID=&quot;200212191811121321310321301031x&quot; EntryUID=&quot;2003121817293296325874&quot; PrimaryUID=&quot;ClientSuite&quot; Active=&quot;false&quot;&gt;&lt;Field Name=&quot;UID&quot; Value=&quot;2003121817293296325874&quot;/&gt;&lt;/DocProp&gt;&lt;DocProp UID=&quot;2002122010583847234010578&quot; EntryUID=&quot;2003121817293296325874&quot; PrimaryUID=&quot;ClientSuite&quot; Active=&quot;false&quot;&gt;&lt;Field Name=&quot;UID&quot; Value=&quot;2003121817293296325874&quot;/&gt;&lt;/DocProp&gt;&lt;DocProp UID=&quot;2003061115381095709037&quot; EntryUID=&quot;2003121817293296325874&quot; PrimaryUID=&quot;ClientSuite&quot; Active=&quot;false&quot;&gt;&lt;Field Name=&quot;UID&quot; Value=&quot;2003121817293296325874&quot;/&gt;&lt;/DocProp&gt;&lt;DocProp UID=&quot;2006040509495284662868&quot; EntryUID=&quot;2003121817293296325874&quot; PrimaryUID=&quot;ClientSuite&quot; Active=&quot;false&quot;&gt;&lt;Field Name=&quot;UID&quot; Value=&quot;2003121817293296325874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2122011014149059130932&quot; EntryUID=&quot;2003121817293296325874&quot; PrimaryUID=&quot;ClientSuite&quot; Active=&quot;false&quot;&gt;&lt;Field Name=&quot;UID&quot; Value=&quot;2003121817293296325874&quot;/&gt;&lt;/DocProp&gt;&lt;DocProp UID=&quot;200212191811121321310321301031x&quot; EntryUID=&quot;2003121817293296325874&quot; PrimaryUID=&quot;ClientSuite&quot; Active=&quot;false&quot;&gt;&lt;Field Name=&quot;UID&quot; Value=&quot;2003121817293296325874&quot;/&gt;&lt;/DocProp&gt;&lt;DocProp UID=&quot;2002122010583847234010578&quot; EntryUID=&quot;2003121817293296325874&quot; PrimaryUID=&quot;ClientSuite&quot; Active=&quot;false&quot;&gt;&lt;Field Name=&quot;UID&quot; Value=&quot;2003121817293296325874&quot;/&gt;&lt;/DocProp&gt;&lt;DocProp UID=&quot;2003061115381095709037&quot; EntryUID=&quot;2003121817293296325874&quot; PrimaryUID=&quot;ClientSuite&quot; Active=&quot;false&quot;&gt;&lt;Field Name=&quot;UID&quot; Value=&quot;2003121817293296325874&quot;/&gt;&lt;/DocProp&gt;&lt;DocProp UID=&quot;2006040509495284662868&quot; EntryUID=&quot;2003121817293296325874&quot; PrimaryUID=&quot;ClientSuite&quot; Active=&quot;false&quot;&gt;&lt;Field Name=&quot;UID&quot; Value=&quot;2003121817293296325874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2122011014149059130932&quot; EntryUID=&quot;2003121817293296325874&quot; PrimaryUID=&quot;ClientSuite&quot; Active=&quot;false&quot;&gt;&lt;Field Name=&quot;UID&quot; Value=&quot;2003121817293296325874&quot;/&gt;&lt;/DocProp&gt;&lt;DocProp UID=&quot;200212191811121321310321301031x&quot; EntryUID=&quot;2003121817293296325874&quot; PrimaryUID=&quot;ClientSuite&quot; Active=&quot;false&quot;&gt;&lt;Field Name=&quot;UID&quot; Value=&quot;2003121817293296325874&quot;/&gt;&lt;/DocProp&gt;&lt;DocProp UID=&quot;2002122010583847234010578&quot; EntryUID=&quot;2003121817293296325874&quot; PrimaryUID=&quot;ClientSuite&quot; Active=&quot;false&quot;&gt;&lt;Field Name=&quot;UID&quot; Value=&quot;2003121817293296325874&quot;/&gt;&lt;/DocProp&gt;&lt;DocProp UID=&quot;2003061115381095709037&quot; EntryUID=&quot;2003121817293296325874&quot; PrimaryUID=&quot;ClientSuite&quot; Active=&quot;false&quot;&gt;&lt;Field Name=&quot;UID&quot; Value=&quot;2003121817293296325874&quot;/&gt;&lt;/DocProp&gt;&lt;DocProp UID=&quot;2006040509495284662868&quot; EntryUID=&quot;2003121817293296325874&quot; PrimaryUID=&quot;ClientSuite&quot; Active=&quot;false&quot;&gt;&lt;Field Name=&quot;UID&quot; Value=&quot;2003121817293296325874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2122011014149059130932&quot; EntryUID=&quot;2003121817293296325874&quot; PrimaryUID=&quot;ClientSuite&quot; Active=&quot;false&quot;&gt;&lt;Field Name=&quot;UID&quot; Value=&quot;2003121817293296325874&quot;/&gt;&lt;/DocProp&gt;&lt;DocProp UID=&quot;200212191811121321310321301031x&quot; EntryUID=&quot;2003121817293296325874&quot; PrimaryUID=&quot;ClientSuite&quot; Active=&quot;false&quot;&gt;&lt;Field Name=&quot;UID&quot; Value=&quot;2003121817293296325874&quot;/&gt;&lt;/DocProp&gt;&lt;DocProp UID=&quot;2002122010583847234010578&quot; EntryUID=&quot;2003121817293296325874&quot; PrimaryUID=&quot;ClientSuite&quot; Active=&quot;false&quot;&gt;&lt;Field Name=&quot;UID&quot; Value=&quot;2003121817293296325874&quot;/&gt;&lt;/DocProp&gt;&lt;DocProp UID=&quot;2003061115381095709037&quot; EntryUID=&quot;2003121817293296325874&quot; PrimaryUID=&quot;ClientSuite&quot; Active=&quot;false&quot;&gt;&lt;Field Name=&quot;UID&quot; Value=&quot;2003121817293296325874&quot;/&gt;&lt;/DocProp&gt;&lt;DocProp UID=&quot;2006040509495284662868&quot; EntryUID=&quot;2003121817293296325874&quot; PrimaryUID=&quot;ClientSuite&quot; Active=&quot;false&quot;&gt;&lt;Field Name=&quot;UID&quot; Value=&quot;2003121817293296325874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2122011014149059130932&quot; EntryUID=&quot;2003121817293296325874&quot; PrimaryUID=&quot;ClientSuite&quot; Active=&quot;false&quot;&gt;&lt;Field Name=&quot;UID&quot; Value=&quot;2003121817293296325874&quot;/&gt;&lt;/DocProp&gt;&lt;DocProp UID=&quot;200212191811121321310321301031x&quot; EntryUID=&quot;2003121817293296325874&quot; PrimaryUID=&quot;ClientSuite&quot; Active=&quot;false&quot;&gt;&lt;Field Name=&quot;UID&quot; Value=&quot;2003121817293296325874&quot;/&gt;&lt;/DocProp&gt;&lt;DocProp UID=&quot;2002122010583847234010578&quot; EntryUID=&quot;2003121817293296325874&quot; PrimaryUID=&quot;ClientSuite&quot; Active=&quot;false&quot;&gt;&lt;Field Name=&quot;UID&quot; Value=&quot;2003121817293296325874&quot;/&gt;&lt;/DocProp&gt;&lt;DocProp UID=&quot;2003061115381095709037&quot; EntryUID=&quot;2003121817293296325874&quot; PrimaryUID=&quot;ClientSuite&quot; Active=&quot;false&quot;&gt;&lt;Field Name=&quot;UID&quot; Value=&quot;2003121817293296325874&quot;/&gt;&lt;/DocProp&gt;&lt;DocProp UID=&quot;2006040509495284662868&quot; EntryUID=&quot;2003121817293296325874&quot; PrimaryUID=&quot;ClientSuite&quot; Active=&quot;false&quot;&gt;&lt;Field Name=&quot;UID&quot; Value=&quot;2003121817293296325874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/DocProp&gt;&lt;DocProp UID=&quot;2002122011014149059130932&quot; EntryUID=&quot;2003121817293296325874&quot; PrimaryUID=&quot;ClientSuite&quot; Active=&quot;false&quot;&gt;&lt;Field Name=&quot;UID&quot; Value=&quot;2003121817293296325874&quot;/&gt;&lt;/DocProp&gt;&lt;DocProp UID=&quot;200212191811121321310321301031x&quot; EntryUID=&quot;2003121817293296325874&quot; PrimaryUID=&quot;ClientSuite&quot; Active=&quot;false&quot;&gt;&lt;Field Name=&quot;UID&quot; Value=&quot;2003121817293296325874&quot;/&gt;&lt;/DocProp&gt;&lt;DocProp UID=&quot;2002122010583847234010578&quot; EntryUID=&quot;2003121817293296325874&quot; PrimaryUID=&quot;ClientSuite&quot; Active=&quot;false&quot;&gt;&lt;Field Name=&quot;UID&quot; Value=&quot;2003121817293296325874&quot;/&gt;&lt;/DocProp&gt;&lt;DocProp UID=&quot;2003061115381095709037&quot; EntryUID=&quot;2003121817293296325874&quot; PrimaryUID=&quot;ClientSuite&quot; Active=&quot;false&quot;&gt;&lt;Field Name=&quot;UID&quot; Value=&quot;2003121817293296325874&quot;/&gt;&lt;/DocProp&gt;&lt;DocProp UID=&quot;2006040509495284662868&quot; EntryUID=&quot;2003121817293296325874&quot; PrimaryUID=&quot;ClientSuite&quot; Active=&quot;false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pombech"/>
    <w:docVar w:name="OawRecipients" w:val="&lt;empty/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976CEB"/>
    <w:rsid w:val="00976CEB"/>
    <w:rsid w:val="00AC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A21B8BB-0D54-42AF-93B4-35C6B53A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2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54053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4053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54053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54053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C54053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C54053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C54053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C54053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C54053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C54053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79"/>
    <w:rsid w:val="00C54053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rsid w:val="00C54053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bCs w:val="0"/>
      <w:noProof/>
      <w:sz w:val="17"/>
    </w:rPr>
  </w:style>
  <w:style w:type="paragraph" w:styleId="Verzeichnis2">
    <w:name w:val="toc 2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C54053"/>
    <w:rPr>
      <w:color w:val="auto"/>
      <w:u w:val="single" w:color="B1B9BD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C54053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C54053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 w:val="0"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C54053"/>
  </w:style>
  <w:style w:type="character" w:styleId="Funotenzeichen">
    <w:name w:val="foot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C54053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 w:val="0"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C54053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1"/>
    <w:qFormat/>
    <w:rsid w:val="00C54053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C54053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Link">
    <w:name w:val="FollowedHyperlink"/>
    <w:basedOn w:val="Hyperlink"/>
    <w:uiPriority w:val="75"/>
    <w:rsid w:val="00C54053"/>
    <w:rPr>
      <w:color w:val="auto"/>
      <w:u w:val="single" w:color="B1B9BD"/>
      <w:lang w:val="de-CH"/>
    </w:rPr>
  </w:style>
  <w:style w:type="paragraph" w:customStyle="1" w:styleId="Enclosures">
    <w:name w:val="Enclosures"/>
    <w:basedOn w:val="Standard"/>
    <w:rsid w:val="00F123C7"/>
    <w:pPr>
      <w:numPr>
        <w:numId w:val="5"/>
      </w:numPr>
      <w:ind w:left="284" w:hanging="284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0709A"/>
    <w:pPr>
      <w:numPr>
        <w:numId w:val="2"/>
      </w:numPr>
    </w:pPr>
  </w:style>
  <w:style w:type="paragraph" w:customStyle="1" w:styleId="ListWithLetters">
    <w:name w:val="ListWithLetters"/>
    <w:basedOn w:val="Standard"/>
    <w:rsid w:val="00AE1B37"/>
    <w:pPr>
      <w:numPr>
        <w:numId w:val="4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uiPriority w:val="1"/>
    <w:qFormat/>
    <w:rsid w:val="00C5405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C5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A02515"/>
    <w:pPr>
      <w:ind w:left="1701"/>
    </w:pPr>
  </w:style>
  <w:style w:type="paragraph" w:customStyle="1" w:styleId="Fu-Endnotenberschrift1">
    <w:name w:val="Fuß/-Endnotenüberschrift1"/>
    <w:basedOn w:val="Standard"/>
    <w:next w:val="Standard"/>
    <w:rsid w:val="00A02515"/>
  </w:style>
  <w:style w:type="character" w:styleId="Seitenzahl">
    <w:name w:val="page number"/>
    <w:basedOn w:val="Absatz-Standardschriftart"/>
    <w:uiPriority w:val="99"/>
    <w:rsid w:val="00C54053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C54053"/>
    <w:pPr>
      <w:spacing w:before="480" w:after="480"/>
    </w:pPr>
  </w:style>
  <w:style w:type="paragraph" w:customStyle="1" w:styleId="ListWithCheckboxes">
    <w:name w:val="ListWithCheckboxes"/>
    <w:basedOn w:val="Standard"/>
    <w:rsid w:val="00E05CDE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C54053"/>
    <w:rPr>
      <w:vanish/>
      <w:color w:val="7D9AA8" w:themeColor="accent1" w:themeTint="99"/>
      <w:lang w:val="de-CH"/>
    </w:rPr>
  </w:style>
  <w:style w:type="paragraph" w:customStyle="1" w:styleId="Absender">
    <w:name w:val="Absender"/>
    <w:basedOn w:val="Standard"/>
    <w:rsid w:val="00DB165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996A3D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paragraph" w:styleId="Inhaltsverzeichnisberschrift">
    <w:name w:val="TOC Heading"/>
    <w:basedOn w:val="berschrift1"/>
    <w:next w:val="Standard"/>
    <w:uiPriority w:val="39"/>
    <w:semiHidden/>
    <w:rsid w:val="00C54053"/>
    <w:pPr>
      <w:spacing w:before="240"/>
      <w:outlineLvl w:val="9"/>
    </w:pPr>
    <w:rPr>
      <w:bCs/>
      <w:szCs w:val="32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C54053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C54053"/>
    <w:rPr>
      <w:rFonts w:asciiTheme="minorHAnsi" w:eastAsiaTheme="minorEastAsia" w:hAnsiTheme="minorHAnsi" w:cs="System"/>
      <w:bCs/>
      <w:color w:val="B1B9BD" w:themeColor="background2"/>
      <w:spacing w:val="2"/>
      <w:sz w:val="44"/>
      <w:szCs w:val="44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C54053"/>
    <w:pPr>
      <w:numPr>
        <w:numId w:val="9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C54053"/>
    <w:pPr>
      <w:numPr>
        <w:ilvl w:val="1"/>
        <w:numId w:val="9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C54053"/>
    <w:pPr>
      <w:numPr>
        <w:ilvl w:val="2"/>
        <w:numId w:val="9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C54053"/>
    <w:pPr>
      <w:numPr>
        <w:ilvl w:val="3"/>
        <w:numId w:val="9"/>
      </w:numPr>
      <w:tabs>
        <w:tab w:val="left" w:pos="1134"/>
      </w:tabs>
    </w:pPr>
  </w:style>
  <w:style w:type="paragraph" w:customStyle="1" w:styleId="Nummerierung1">
    <w:name w:val="Nummerierung 1"/>
    <w:basedOn w:val="Standard"/>
    <w:uiPriority w:val="3"/>
    <w:qFormat/>
    <w:rsid w:val="00C54053"/>
    <w:pPr>
      <w:numPr>
        <w:ilvl w:val="7"/>
        <w:numId w:val="9"/>
      </w:numPr>
    </w:pPr>
  </w:style>
  <w:style w:type="paragraph" w:customStyle="1" w:styleId="Nummerierung2">
    <w:name w:val="Nummerierung 2"/>
    <w:basedOn w:val="Nummerierung1"/>
    <w:uiPriority w:val="3"/>
    <w:qFormat/>
    <w:rsid w:val="00C54053"/>
    <w:pPr>
      <w:numPr>
        <w:ilvl w:val="8"/>
      </w:numPr>
    </w:pPr>
  </w:style>
  <w:style w:type="paragraph" w:customStyle="1" w:styleId="Text85pt">
    <w:name w:val="Text 8.5 pt"/>
    <w:basedOn w:val="Standard"/>
    <w:qFormat/>
    <w:rsid w:val="00C54053"/>
    <w:pPr>
      <w:spacing w:line="215" w:lineRule="atLeast"/>
    </w:pPr>
    <w:rPr>
      <w:sz w:val="17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C54053"/>
    <w:pPr>
      <w:numPr>
        <w:ilvl w:val="4"/>
        <w:numId w:val="9"/>
      </w:numPr>
      <w:tabs>
        <w:tab w:val="left" w:pos="1148"/>
      </w:tabs>
    </w:pPr>
  </w:style>
  <w:style w:type="paragraph" w:customStyle="1" w:styleId="EinfAbs">
    <w:name w:val="[Einf. Abs.]"/>
    <w:basedOn w:val="Standard"/>
    <w:uiPriority w:val="99"/>
    <w:semiHidden/>
    <w:rsid w:val="00C540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C54053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C54053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rsid w:val="00C54053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C54053"/>
    <w:pPr>
      <w:numPr>
        <w:numId w:val="6"/>
      </w:numPr>
    </w:pPr>
  </w:style>
  <w:style w:type="paragraph" w:customStyle="1" w:styleId="Aufzhlung2">
    <w:name w:val="Aufzählung 2"/>
    <w:basedOn w:val="Aufzhlung1"/>
    <w:uiPriority w:val="2"/>
    <w:rsid w:val="00C54053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C54053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C54053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C54053"/>
    <w:pPr>
      <w:numPr>
        <w:numId w:val="7"/>
      </w:numPr>
    </w:pPr>
  </w:style>
  <w:style w:type="paragraph" w:styleId="Aufzhlungszeichen2">
    <w:name w:val="List Bullet 2"/>
    <w:basedOn w:val="Listenabsatz"/>
    <w:uiPriority w:val="99"/>
    <w:semiHidden/>
    <w:rsid w:val="00C54053"/>
    <w:pPr>
      <w:numPr>
        <w:ilvl w:val="1"/>
        <w:numId w:val="7"/>
      </w:numPr>
    </w:pPr>
  </w:style>
  <w:style w:type="paragraph" w:styleId="Aufzhlungszeichen3">
    <w:name w:val="List Bullet 3"/>
    <w:basedOn w:val="Listenabsatz"/>
    <w:uiPriority w:val="99"/>
    <w:semiHidden/>
    <w:rsid w:val="00C54053"/>
    <w:pPr>
      <w:numPr>
        <w:ilvl w:val="2"/>
        <w:numId w:val="7"/>
      </w:numPr>
    </w:pPr>
  </w:style>
  <w:style w:type="table" w:customStyle="1" w:styleId="BETabelle1">
    <w:name w:val="BE: Tabelle 1"/>
    <w:basedOn w:val="NormaleTabelle"/>
    <w:uiPriority w:val="99"/>
    <w:rsid w:val="00C54053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C54053"/>
    <w:pPr>
      <w:ind w:right="340"/>
    </w:pPr>
  </w:style>
  <w:style w:type="paragraph" w:customStyle="1" w:styleId="Brieftitel">
    <w:name w:val="Brieftitel"/>
    <w:basedOn w:val="Standard"/>
    <w:link w:val="BrieftitelZchn"/>
    <w:uiPriority w:val="14"/>
    <w:rsid w:val="00C54053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C54053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C54053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80"/>
    <w:rsid w:val="00C54053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Kontaktangaben">
    <w:name w:val="Kontaktangaben"/>
    <w:basedOn w:val="Standard"/>
    <w:semiHidden/>
    <w:rsid w:val="00C54053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C54053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Kurzbrief">
    <w:name w:val="Kurzbrief"/>
    <w:basedOn w:val="Text85pt"/>
    <w:uiPriority w:val="99"/>
    <w:semiHidden/>
    <w:qFormat/>
    <w:rsid w:val="00C54053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C54053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4053"/>
    <w:rPr>
      <w:color w:val="605E5C"/>
      <w:shd w:val="clear" w:color="auto" w:fill="E1DFDD"/>
      <w:lang w:val="de-CH"/>
    </w:rPr>
  </w:style>
  <w:style w:type="paragraph" w:customStyle="1" w:styleId="Seitenzahlen">
    <w:name w:val="Seitenzahlen"/>
    <w:basedOn w:val="Fuzeile"/>
    <w:uiPriority w:val="85"/>
    <w:semiHidden/>
    <w:rsid w:val="00C54053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C54053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C54053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C54053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C54053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54053"/>
    <w:rPr>
      <w:rFonts w:ascii="Arial" w:eastAsia="Arial" w:hAnsi="Arial" w:cs="Arial"/>
      <w:bCs/>
      <w:sz w:val="21"/>
      <w:szCs w:val="21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C54053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C54053"/>
    <w:pPr>
      <w:numPr>
        <w:numId w:val="8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C54053"/>
    <w:pPr>
      <w:numPr>
        <w:ilvl w:val="1"/>
        <w:numId w:val="8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54053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54053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54053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table" w:customStyle="1" w:styleId="EinfacheTabelle31">
    <w:name w:val="Einfache Tabelle 31"/>
    <w:basedOn w:val="NormaleTabelle"/>
    <w:rsid w:val="00D305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715AC372EB410F856F2AE485E3E7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C277DF-AD63-444E-9161-F28B49EEA336}"/>
      </w:docPartPr>
      <w:docPartBody>
        <w:p w:rsidR="00A55FF0" w:rsidRDefault="00000000">
          <w:r w:rsidRPr="00CA42BA">
            <w:t xml:space="preserve"> </w:t>
          </w:r>
        </w:p>
      </w:docPartBody>
    </w:docPart>
    <w:docPart>
      <w:docPartPr>
        <w:name w:val="25BBC0EE436D4277BA5D019FBCFE6E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BA563F-40A2-46BC-ABCC-582CD76575A7}"/>
      </w:docPartPr>
      <w:docPartBody>
        <w:p w:rsidR="00A55FF0" w:rsidRDefault="00000000" w:rsidP="0085440C">
          <w:pPr>
            <w:pStyle w:val="25BBC0EE436D4277BA5D019FBCFE6E5311"/>
          </w:pPr>
          <w:r w:rsidRPr="00CA42BA">
            <w:rPr>
              <w:rStyle w:val="Platzhaltertext"/>
              <w:b/>
            </w:rPr>
            <w:t>Klicken oder tippen Sie hier, um Text einzugeben.</w:t>
          </w:r>
        </w:p>
      </w:docPartBody>
    </w:docPart>
    <w:docPart>
      <w:docPartPr>
        <w:name w:val="3192289CD084411DBFA749517C3C9D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7CA04-D3FE-4DDE-B14C-1509A6388311}"/>
      </w:docPartPr>
      <w:docPartBody>
        <w:p w:rsidR="00A55FF0" w:rsidRDefault="00000000" w:rsidP="0085440C">
          <w:pPr>
            <w:pStyle w:val="3192289CD084411DBFA749517C3C9D5C11"/>
          </w:pPr>
          <w:r w:rsidRPr="00CA42BA">
            <w:rPr>
              <w:rStyle w:val="Platzhaltertext"/>
            </w:rPr>
            <w:t xml:space="preserve"> </w:t>
          </w:r>
        </w:p>
      </w:docPartBody>
    </w:docPart>
    <w:docPart>
      <w:docPartPr>
        <w:name w:val="731555E0DA484818A1CC465918713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DC2FA-BFA4-41F0-9E43-26A592820298}"/>
      </w:docPartPr>
      <w:docPartBody>
        <w:p w:rsidR="0030221C" w:rsidRDefault="00000000" w:rsidP="00A55FF0">
          <w:pPr>
            <w:pStyle w:val="731555E0DA484818A1CC465918713E70"/>
          </w:pPr>
          <w:r w:rsidRPr="0061277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687B36608E4D16B4513D207A2E57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8F31F6-DEC3-4D4B-B13E-6B7B5AA65A39}"/>
      </w:docPartPr>
      <w:docPartBody>
        <w:p w:rsidR="0030221C" w:rsidRDefault="00000000" w:rsidP="00A55FF0">
          <w:pPr>
            <w:pStyle w:val="64687B36608E4D16B4513D207A2E57BE"/>
          </w:pPr>
          <w:r w:rsidRPr="0061277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A362C0EC614A81974FD3484FAC10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D3E37E-FF3B-4815-92A2-FB81A7CEFD51}"/>
      </w:docPartPr>
      <w:docPartBody>
        <w:p w:rsidR="00512376" w:rsidRDefault="00000000" w:rsidP="0085440C">
          <w:pPr>
            <w:pStyle w:val="A3A362C0EC614A81974FD3484FAC10144"/>
          </w:pPr>
          <w:r>
            <w:rPr>
              <w:rStyle w:val="Platzhaltertext"/>
            </w:rPr>
            <w:t>Nombre de lits d'hôpitaux</w:t>
          </w:r>
        </w:p>
      </w:docPartBody>
    </w:docPart>
    <w:docPart>
      <w:docPartPr>
        <w:name w:val="6A46DCE8E50B468E951BE15171E14B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518773-6CD2-437E-847D-5CE8B8F2B386}"/>
      </w:docPartPr>
      <w:docPartBody>
        <w:p w:rsidR="00512376" w:rsidRDefault="00000000" w:rsidP="0085440C">
          <w:pPr>
            <w:pStyle w:val="6A46DCE8E50B468E951BE15171E14B684"/>
          </w:pPr>
          <w:r w:rsidRPr="00632850">
            <w:rPr>
              <w:rStyle w:val="Platzhaltertext"/>
              <w:lang w:val="fr-CH"/>
            </w:rPr>
            <w:t>Nombre de places en EMS</w:t>
          </w:r>
        </w:p>
      </w:docPartBody>
    </w:docPart>
    <w:docPart>
      <w:docPartPr>
        <w:name w:val="AD276C95C16C47508CE03D4090D0ED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BBCCF8-4F83-4B5D-9B1C-6E9D059957FF}"/>
      </w:docPartPr>
      <w:docPartBody>
        <w:p w:rsidR="00506F59" w:rsidRDefault="00000000" w:rsidP="00512376">
          <w:pPr>
            <w:pStyle w:val="AD276C95C16C47508CE03D4090D0ED5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AED101A1ED4EAEAE0388F923CC22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423B4F-4AF2-4B90-B3C2-B353FCA67162}"/>
      </w:docPartPr>
      <w:docPartBody>
        <w:p w:rsidR="004D6602" w:rsidRDefault="00000000" w:rsidP="0085440C">
          <w:pPr>
            <w:pStyle w:val="35AED101A1ED4EAEAE0388F923CC22CF2"/>
          </w:pPr>
          <w:r>
            <w:rPr>
              <w:rStyle w:val="Platzhaltertext"/>
              <w:szCs w:val="21"/>
            </w:rPr>
            <w:t>Population résidante permanente</w:t>
          </w:r>
        </w:p>
      </w:docPartBody>
    </w:docPart>
    <w:docPart>
      <w:docPartPr>
        <w:name w:val="2378607BD9A943458E254A7F9DDF0F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3B384D-264A-4778-997A-2FFE645BF89D}"/>
      </w:docPartPr>
      <w:docPartBody>
        <w:p w:rsidR="004D6602" w:rsidRDefault="00000000" w:rsidP="0085440C">
          <w:pPr>
            <w:pStyle w:val="2378607BD9A943458E254A7F9DDF0F091"/>
          </w:pPr>
          <w:r w:rsidRPr="00C53A77">
            <w:rPr>
              <w:rStyle w:val="Platzhaltertext"/>
              <w:szCs w:val="21"/>
              <w:lang w:val="fr-CH"/>
            </w:rPr>
            <w:t xml:space="preserve">Nombre </w:t>
          </w:r>
          <w:r>
            <w:rPr>
              <w:rStyle w:val="Platzhaltertext"/>
              <w:vanish w:val="0"/>
              <w:szCs w:val="21"/>
              <w:lang w:val="fr-CH"/>
            </w:rPr>
            <w:t>d'abris</w:t>
          </w:r>
        </w:p>
      </w:docPartBody>
    </w:docPart>
    <w:docPart>
      <w:docPartPr>
        <w:name w:val="E531F5CF15B54FF394AE3E50056B87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F3D7E3-53D5-411C-B943-BAD85F6CEF3F}"/>
      </w:docPartPr>
      <w:docPartBody>
        <w:p w:rsidR="004D6602" w:rsidRDefault="00000000" w:rsidP="0085440C">
          <w:pPr>
            <w:pStyle w:val="E531F5CF15B54FF394AE3E50056B87CE1"/>
          </w:pPr>
          <w:r w:rsidRPr="00C53A77">
            <w:rPr>
              <w:rStyle w:val="Platzhaltertext"/>
              <w:szCs w:val="21"/>
              <w:lang w:val="fr-CH"/>
            </w:rPr>
            <w:t xml:space="preserve">Nombre </w:t>
          </w:r>
          <w:r>
            <w:rPr>
              <w:rStyle w:val="Platzhaltertext"/>
              <w:vanish w:val="0"/>
              <w:szCs w:val="21"/>
              <w:lang w:val="fr-CH"/>
            </w:rPr>
            <w:t>d'abris</w:t>
          </w:r>
        </w:p>
      </w:docPartBody>
    </w:docPart>
    <w:docPart>
      <w:docPartPr>
        <w:name w:val="E673DAE6D4B144C2AC374646A101A7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264FC9-395C-4AB6-85C5-6B2BDFCE7540}"/>
      </w:docPartPr>
      <w:docPartBody>
        <w:p w:rsidR="004D6602" w:rsidRDefault="00000000" w:rsidP="0085440C">
          <w:pPr>
            <w:pStyle w:val="E673DAE6D4B144C2AC374646A101A72B1"/>
          </w:pPr>
          <w:r w:rsidRPr="00C53A77">
            <w:rPr>
              <w:rStyle w:val="Platzhaltertext"/>
              <w:szCs w:val="21"/>
              <w:lang w:val="fr-CH"/>
            </w:rPr>
            <w:t>Nombre de places</w:t>
          </w:r>
        </w:p>
      </w:docPartBody>
    </w:docPart>
    <w:docPart>
      <w:docPartPr>
        <w:name w:val="88B57A881F8A425399C9488EBCA9BE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B74759-F433-4818-BD95-2A8748F231DA}"/>
      </w:docPartPr>
      <w:docPartBody>
        <w:p w:rsidR="004D6602" w:rsidRDefault="00000000" w:rsidP="0085440C">
          <w:pPr>
            <w:pStyle w:val="88B57A881F8A425399C9488EBCA9BE011"/>
          </w:pPr>
          <w:r w:rsidRPr="00C53A77">
            <w:rPr>
              <w:rStyle w:val="Platzhaltertext"/>
              <w:szCs w:val="21"/>
              <w:lang w:val="fr-CH"/>
            </w:rPr>
            <w:t>Nombre de places</w:t>
          </w:r>
        </w:p>
      </w:docPartBody>
    </w:docPart>
    <w:docPart>
      <w:docPartPr>
        <w:name w:val="046B36650B8C421AB96E567827F44C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4BADC8-DC52-41C6-972C-92B7C80D363B}"/>
      </w:docPartPr>
      <w:docPartBody>
        <w:p w:rsidR="004D6602" w:rsidRDefault="00000000" w:rsidP="0085440C">
          <w:pPr>
            <w:pStyle w:val="046B36650B8C421AB96E567827F44C201"/>
          </w:pPr>
          <w:r w:rsidRPr="00C53A77">
            <w:rPr>
              <w:rStyle w:val="Platzhaltertext"/>
              <w:szCs w:val="21"/>
              <w:lang w:val="fr-CH"/>
            </w:rPr>
            <w:t xml:space="preserve">Nombre </w:t>
          </w:r>
          <w:r>
            <w:rPr>
              <w:rStyle w:val="Platzhaltertext"/>
              <w:vanish w:val="0"/>
              <w:szCs w:val="21"/>
              <w:lang w:val="fr-CH"/>
            </w:rPr>
            <w:t>d'abris</w:t>
          </w:r>
        </w:p>
      </w:docPartBody>
    </w:docPart>
    <w:docPart>
      <w:docPartPr>
        <w:name w:val="722AF5FEABB24A7EA239C723414E7A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1AE7AB-1036-4801-9EBA-B560D27F2A69}"/>
      </w:docPartPr>
      <w:docPartBody>
        <w:p w:rsidR="004D6602" w:rsidRDefault="00000000" w:rsidP="0085440C">
          <w:pPr>
            <w:pStyle w:val="722AF5FEABB24A7EA239C723414E7AF61"/>
          </w:pPr>
          <w:r w:rsidRPr="00C53A77">
            <w:rPr>
              <w:rStyle w:val="Platzhaltertext"/>
              <w:szCs w:val="21"/>
              <w:lang w:val="fr-CH"/>
            </w:rPr>
            <w:t xml:space="preserve">Nombre </w:t>
          </w:r>
          <w:r>
            <w:rPr>
              <w:rStyle w:val="Platzhaltertext"/>
              <w:vanish w:val="0"/>
              <w:szCs w:val="21"/>
              <w:lang w:val="fr-CH"/>
            </w:rPr>
            <w:t>d'abris</w:t>
          </w:r>
        </w:p>
      </w:docPartBody>
    </w:docPart>
    <w:docPart>
      <w:docPartPr>
        <w:name w:val="C6927448D14C4BCA9A47845ABCB271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2AC027-F1E2-464E-A234-95FFE22C3B66}"/>
      </w:docPartPr>
      <w:docPartBody>
        <w:p w:rsidR="004D6602" w:rsidRDefault="00000000" w:rsidP="0085440C">
          <w:pPr>
            <w:pStyle w:val="C6927448D14C4BCA9A47845ABCB271E61"/>
          </w:pPr>
          <w:r w:rsidRPr="00C53A77">
            <w:rPr>
              <w:rStyle w:val="Platzhaltertext"/>
              <w:szCs w:val="21"/>
              <w:lang w:val="fr-CH"/>
            </w:rPr>
            <w:t>Nombre de places</w:t>
          </w:r>
        </w:p>
      </w:docPartBody>
    </w:docPart>
    <w:docPart>
      <w:docPartPr>
        <w:name w:val="AD8A77A319D847B1B6A3DEEF079B4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B252D8-EDD1-47B2-BA01-28D0C6369E19}"/>
      </w:docPartPr>
      <w:docPartBody>
        <w:p w:rsidR="004D6602" w:rsidRDefault="00000000" w:rsidP="0085440C">
          <w:pPr>
            <w:pStyle w:val="AD8A77A319D847B1B6A3DEEF079B49641"/>
          </w:pPr>
          <w:r w:rsidRPr="00C53A77">
            <w:rPr>
              <w:rStyle w:val="Platzhaltertext"/>
              <w:szCs w:val="21"/>
              <w:lang w:val="fr-CH"/>
            </w:rPr>
            <w:t>Nombre de places</w:t>
          </w:r>
        </w:p>
      </w:docPartBody>
    </w:docPart>
    <w:docPart>
      <w:docPartPr>
        <w:name w:val="C442F4E2ACDA4CDC9D9B90F994C281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D99D1E-9D21-4927-B29F-C714C2FD4FE2}"/>
      </w:docPartPr>
      <w:docPartBody>
        <w:p w:rsidR="004D6602" w:rsidRDefault="00000000" w:rsidP="0085440C">
          <w:pPr>
            <w:pStyle w:val="C442F4E2ACDA4CDC9D9B90F994C281FD1"/>
          </w:pPr>
          <w:r w:rsidRPr="00C53A77">
            <w:rPr>
              <w:rStyle w:val="Platzhaltertext"/>
              <w:szCs w:val="21"/>
              <w:lang w:val="fr-CH"/>
            </w:rPr>
            <w:t xml:space="preserve">Nombre </w:t>
          </w:r>
          <w:r>
            <w:rPr>
              <w:rStyle w:val="Platzhaltertext"/>
              <w:vanish w:val="0"/>
              <w:szCs w:val="21"/>
              <w:lang w:val="fr-CH"/>
            </w:rPr>
            <w:t>d'abris</w:t>
          </w:r>
        </w:p>
      </w:docPartBody>
    </w:docPart>
    <w:docPart>
      <w:docPartPr>
        <w:name w:val="6EE7DF8DEDD04ECC9D31B61774F67F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CF4179-0122-49B8-8D66-9BF886569292}"/>
      </w:docPartPr>
      <w:docPartBody>
        <w:p w:rsidR="004D6602" w:rsidRDefault="00000000" w:rsidP="0085440C">
          <w:pPr>
            <w:pStyle w:val="6EE7DF8DEDD04ECC9D31B61774F67F791"/>
          </w:pPr>
          <w:r w:rsidRPr="00C53A77">
            <w:rPr>
              <w:rStyle w:val="Platzhaltertext"/>
              <w:szCs w:val="21"/>
              <w:lang w:val="fr-CH"/>
            </w:rPr>
            <w:t xml:space="preserve">Nombre </w:t>
          </w:r>
          <w:r>
            <w:rPr>
              <w:rStyle w:val="Platzhaltertext"/>
              <w:vanish w:val="0"/>
              <w:szCs w:val="21"/>
              <w:lang w:val="fr-CH"/>
            </w:rPr>
            <w:t>d'abris</w:t>
          </w:r>
        </w:p>
      </w:docPartBody>
    </w:docPart>
    <w:docPart>
      <w:docPartPr>
        <w:name w:val="15F9C1AB4BFD4566A9E37AC3DBDFB5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A76D2E-C20E-4DC2-B25D-DF40FD8F7F6A}"/>
      </w:docPartPr>
      <w:docPartBody>
        <w:p w:rsidR="004D6602" w:rsidRDefault="00000000" w:rsidP="0085440C">
          <w:pPr>
            <w:pStyle w:val="15F9C1AB4BFD4566A9E37AC3DBDFB5411"/>
          </w:pPr>
          <w:r w:rsidRPr="00C53A77">
            <w:rPr>
              <w:rStyle w:val="Platzhaltertext"/>
              <w:szCs w:val="21"/>
              <w:lang w:val="fr-CH"/>
            </w:rPr>
            <w:t>Nombre de places</w:t>
          </w:r>
        </w:p>
      </w:docPartBody>
    </w:docPart>
    <w:docPart>
      <w:docPartPr>
        <w:name w:val="7CBDE7EDFB9845AABA3A3B8FF57E17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6770EA-16E9-4CED-B816-5C39C66665FB}"/>
      </w:docPartPr>
      <w:docPartBody>
        <w:p w:rsidR="004D6602" w:rsidRDefault="00000000" w:rsidP="0085440C">
          <w:pPr>
            <w:pStyle w:val="7CBDE7EDFB9845AABA3A3B8FF57E172E1"/>
          </w:pPr>
          <w:r w:rsidRPr="00C53A77">
            <w:rPr>
              <w:rStyle w:val="Platzhaltertext"/>
              <w:szCs w:val="21"/>
              <w:lang w:val="fr-CH"/>
            </w:rPr>
            <w:t>Nombre de places</w:t>
          </w:r>
        </w:p>
      </w:docPartBody>
    </w:docPart>
    <w:docPart>
      <w:docPartPr>
        <w:name w:val="75E032C6C3D14A0BB1A3721246BACB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045B21-03D6-4680-ACA7-FAB38FA4587A}"/>
      </w:docPartPr>
      <w:docPartBody>
        <w:p w:rsidR="004D6602" w:rsidRDefault="00000000" w:rsidP="0085440C">
          <w:pPr>
            <w:pStyle w:val="75E032C6C3D14A0BB1A3721246BACBCD1"/>
          </w:pPr>
          <w:r w:rsidRPr="00C53A77">
            <w:rPr>
              <w:rStyle w:val="Platzhaltertext"/>
              <w:szCs w:val="21"/>
              <w:lang w:val="fr-CH"/>
            </w:rPr>
            <w:t xml:space="preserve">Nombre </w:t>
          </w:r>
          <w:r>
            <w:rPr>
              <w:rStyle w:val="Platzhaltertext"/>
              <w:vanish w:val="0"/>
              <w:szCs w:val="21"/>
              <w:lang w:val="fr-CH"/>
            </w:rPr>
            <w:t>d'abris</w:t>
          </w:r>
        </w:p>
      </w:docPartBody>
    </w:docPart>
    <w:docPart>
      <w:docPartPr>
        <w:name w:val="94EC19BE85784466959FADE104D453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C3AF9A-FFC6-44B3-8824-AB72CBFC9FE8}"/>
      </w:docPartPr>
      <w:docPartBody>
        <w:p w:rsidR="004D6602" w:rsidRDefault="00000000" w:rsidP="0085440C">
          <w:pPr>
            <w:pStyle w:val="94EC19BE85784466959FADE104D453521"/>
          </w:pPr>
          <w:r w:rsidRPr="00C53A77">
            <w:rPr>
              <w:rStyle w:val="Platzhaltertext"/>
              <w:szCs w:val="21"/>
              <w:lang w:val="fr-CH"/>
            </w:rPr>
            <w:t xml:space="preserve">Nombre </w:t>
          </w:r>
          <w:r>
            <w:rPr>
              <w:rStyle w:val="Platzhaltertext"/>
              <w:vanish w:val="0"/>
              <w:szCs w:val="21"/>
              <w:lang w:val="fr-CH"/>
            </w:rPr>
            <w:t>d'abris</w:t>
          </w:r>
        </w:p>
      </w:docPartBody>
    </w:docPart>
    <w:docPart>
      <w:docPartPr>
        <w:name w:val="3D27ACCB3C7247AC9B47A3EFE5904C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C57824-20BB-44C3-B3E9-40FEF8051A5F}"/>
      </w:docPartPr>
      <w:docPartBody>
        <w:p w:rsidR="004D6602" w:rsidRDefault="00000000" w:rsidP="0085440C">
          <w:pPr>
            <w:pStyle w:val="3D27ACCB3C7247AC9B47A3EFE5904C071"/>
          </w:pPr>
          <w:r w:rsidRPr="00C53A77">
            <w:rPr>
              <w:rStyle w:val="Platzhaltertext"/>
              <w:szCs w:val="21"/>
              <w:lang w:val="fr-CH"/>
            </w:rPr>
            <w:t>Nombre de places</w:t>
          </w:r>
        </w:p>
      </w:docPartBody>
    </w:docPart>
    <w:docPart>
      <w:docPartPr>
        <w:name w:val="83748CC2327D47BCA28C0CC795BEF9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7D152E-1DF1-478A-9AD0-50AFF4C9AC88}"/>
      </w:docPartPr>
      <w:docPartBody>
        <w:p w:rsidR="004D6602" w:rsidRDefault="00000000" w:rsidP="0085440C">
          <w:pPr>
            <w:pStyle w:val="83748CC2327D47BCA28C0CC795BEF9491"/>
          </w:pPr>
          <w:r w:rsidRPr="00C53A77">
            <w:rPr>
              <w:rStyle w:val="Platzhaltertext"/>
              <w:szCs w:val="21"/>
              <w:lang w:val="fr-CH"/>
            </w:rPr>
            <w:t>Nombre de places</w:t>
          </w:r>
        </w:p>
      </w:docPartBody>
    </w:docPart>
    <w:docPart>
      <w:docPartPr>
        <w:name w:val="FC2BADDA24C94606B92BEE876C6E54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AB3F0-9424-4662-8E7A-3427B151AF5C}"/>
      </w:docPartPr>
      <w:docPartBody>
        <w:p w:rsidR="004D6602" w:rsidRDefault="00000000" w:rsidP="0085440C">
          <w:pPr>
            <w:pStyle w:val="FC2BADDA24C94606B92BEE876C6E54A31"/>
          </w:pPr>
          <w:r w:rsidRPr="00C53A77">
            <w:rPr>
              <w:rStyle w:val="Platzhaltertext"/>
              <w:szCs w:val="21"/>
              <w:lang w:val="fr-CH"/>
            </w:rPr>
            <w:t xml:space="preserve">Nombre </w:t>
          </w:r>
          <w:r>
            <w:rPr>
              <w:rStyle w:val="Platzhaltertext"/>
              <w:vanish w:val="0"/>
              <w:szCs w:val="21"/>
              <w:lang w:val="fr-CH"/>
            </w:rPr>
            <w:t>d'abris</w:t>
          </w:r>
        </w:p>
      </w:docPartBody>
    </w:docPart>
    <w:docPart>
      <w:docPartPr>
        <w:name w:val="549850ACA4874F06B381A180A9D108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CE0DA4-60A0-4A7A-839E-21A03D483AAE}"/>
      </w:docPartPr>
      <w:docPartBody>
        <w:p w:rsidR="004D6602" w:rsidRDefault="00000000" w:rsidP="0085440C">
          <w:pPr>
            <w:pStyle w:val="549850ACA4874F06B381A180A9D108631"/>
          </w:pPr>
          <w:r w:rsidRPr="00C53A77">
            <w:rPr>
              <w:rStyle w:val="Platzhaltertext"/>
              <w:szCs w:val="21"/>
              <w:lang w:val="fr-CH"/>
            </w:rPr>
            <w:t xml:space="preserve">Nombre </w:t>
          </w:r>
          <w:r>
            <w:rPr>
              <w:rStyle w:val="Platzhaltertext"/>
              <w:vanish w:val="0"/>
              <w:szCs w:val="21"/>
              <w:lang w:val="fr-CH"/>
            </w:rPr>
            <w:t>d'abris</w:t>
          </w:r>
        </w:p>
      </w:docPartBody>
    </w:docPart>
    <w:docPart>
      <w:docPartPr>
        <w:name w:val="10205DCBAE4747B7B7C2FD2047F47D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1D677C-B18C-4D67-B983-840CD7F8C85F}"/>
      </w:docPartPr>
      <w:docPartBody>
        <w:p w:rsidR="004D6602" w:rsidRDefault="00000000" w:rsidP="0085440C">
          <w:pPr>
            <w:pStyle w:val="10205DCBAE4747B7B7C2FD2047F47DDB1"/>
          </w:pPr>
          <w:r w:rsidRPr="00C53A77">
            <w:rPr>
              <w:rStyle w:val="Platzhaltertext"/>
              <w:szCs w:val="21"/>
              <w:lang w:val="fr-CH"/>
            </w:rPr>
            <w:t>Nombre de places</w:t>
          </w:r>
        </w:p>
      </w:docPartBody>
    </w:docPart>
    <w:docPart>
      <w:docPartPr>
        <w:name w:val="9D01E45CD1B648DD8EBB49A1CC173E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FE6C22-20CA-443C-83D0-4218330221AF}"/>
      </w:docPartPr>
      <w:docPartBody>
        <w:p w:rsidR="004D6602" w:rsidRDefault="00000000" w:rsidP="0085440C">
          <w:pPr>
            <w:pStyle w:val="9D01E45CD1B648DD8EBB49A1CC173E1A1"/>
          </w:pPr>
          <w:r w:rsidRPr="00C53A77">
            <w:rPr>
              <w:rStyle w:val="Platzhaltertext"/>
              <w:szCs w:val="21"/>
              <w:lang w:val="fr-CH"/>
            </w:rPr>
            <w:t>Nombre de places</w:t>
          </w:r>
        </w:p>
      </w:docPartBody>
    </w:docPart>
    <w:docPart>
      <w:docPartPr>
        <w:name w:val="844B2FA85859457881C7DE866DE070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CE1877-583E-47F1-847C-FBD990C3A674}"/>
      </w:docPartPr>
      <w:docPartBody>
        <w:p w:rsidR="004D6602" w:rsidRDefault="00000000" w:rsidP="0085440C">
          <w:pPr>
            <w:pStyle w:val="844B2FA85859457881C7DE866DE0706A1"/>
          </w:pPr>
          <w:r w:rsidRPr="00C53A77">
            <w:rPr>
              <w:rStyle w:val="Platzhaltertext"/>
              <w:szCs w:val="21"/>
              <w:lang w:val="fr-CH"/>
            </w:rPr>
            <w:t xml:space="preserve">Nombre </w:t>
          </w:r>
          <w:r>
            <w:rPr>
              <w:rStyle w:val="Platzhaltertext"/>
              <w:vanish w:val="0"/>
              <w:szCs w:val="21"/>
              <w:lang w:val="fr-CH"/>
            </w:rPr>
            <w:t>d'abris</w:t>
          </w:r>
        </w:p>
      </w:docPartBody>
    </w:docPart>
    <w:docPart>
      <w:docPartPr>
        <w:name w:val="6913FA0446994771AD87DADECB8FFF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825091-270C-4E80-8002-CADDC79FA117}"/>
      </w:docPartPr>
      <w:docPartBody>
        <w:p w:rsidR="004D6602" w:rsidRDefault="00000000" w:rsidP="0085440C">
          <w:pPr>
            <w:pStyle w:val="6913FA0446994771AD87DADECB8FFFA91"/>
          </w:pPr>
          <w:r w:rsidRPr="00C53A77">
            <w:rPr>
              <w:rStyle w:val="Platzhaltertext"/>
              <w:szCs w:val="21"/>
              <w:lang w:val="fr-CH"/>
            </w:rPr>
            <w:t xml:space="preserve">Nombre </w:t>
          </w:r>
          <w:r>
            <w:rPr>
              <w:rStyle w:val="Platzhaltertext"/>
              <w:vanish w:val="0"/>
              <w:szCs w:val="21"/>
              <w:lang w:val="fr-CH"/>
            </w:rPr>
            <w:t>d'abris</w:t>
          </w:r>
        </w:p>
      </w:docPartBody>
    </w:docPart>
    <w:docPart>
      <w:docPartPr>
        <w:name w:val="AA4BCF19155B4E2F8C69A550BD7181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541F8B-D3B4-402D-8CB6-9980478DFF8A}"/>
      </w:docPartPr>
      <w:docPartBody>
        <w:p w:rsidR="004D6602" w:rsidRDefault="00000000" w:rsidP="0085440C">
          <w:pPr>
            <w:pStyle w:val="AA4BCF19155B4E2F8C69A550BD7181511"/>
          </w:pPr>
          <w:r w:rsidRPr="00C53A77">
            <w:rPr>
              <w:rStyle w:val="Platzhaltertext"/>
              <w:szCs w:val="21"/>
              <w:lang w:val="fr-CH"/>
            </w:rPr>
            <w:t>Nombre de places</w:t>
          </w:r>
        </w:p>
      </w:docPartBody>
    </w:docPart>
    <w:docPart>
      <w:docPartPr>
        <w:name w:val="D4811E08F2BF48F59DED617D3A2789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BC5A51-D04E-41B5-8B23-D124981477C4}"/>
      </w:docPartPr>
      <w:docPartBody>
        <w:p w:rsidR="004D6602" w:rsidRDefault="00000000" w:rsidP="0085440C">
          <w:pPr>
            <w:pStyle w:val="D4811E08F2BF48F59DED617D3A2789581"/>
          </w:pPr>
          <w:r w:rsidRPr="00C53A77">
            <w:rPr>
              <w:rStyle w:val="Platzhaltertext"/>
              <w:szCs w:val="21"/>
              <w:lang w:val="fr-CH"/>
            </w:rPr>
            <w:t>Nombre de places</w:t>
          </w:r>
        </w:p>
      </w:docPartBody>
    </w:docPart>
    <w:docPart>
      <w:docPartPr>
        <w:name w:val="A375F2E00F304ADDAB2EF3BC2BD6AF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B44E53-C109-4223-851D-CACCC67783ED}"/>
      </w:docPartPr>
      <w:docPartBody>
        <w:p w:rsidR="004D6602" w:rsidRDefault="00000000" w:rsidP="0085440C">
          <w:pPr>
            <w:pStyle w:val="A375F2E00F304ADDAB2EF3BC2BD6AFC21"/>
          </w:pPr>
          <w:r w:rsidRPr="00C53A77">
            <w:rPr>
              <w:rStyle w:val="Platzhaltertext"/>
              <w:szCs w:val="21"/>
              <w:lang w:val="fr-CH"/>
            </w:rPr>
            <w:t xml:space="preserve">Nombre </w:t>
          </w:r>
          <w:r>
            <w:rPr>
              <w:rStyle w:val="Platzhaltertext"/>
              <w:vanish w:val="0"/>
              <w:szCs w:val="21"/>
              <w:lang w:val="fr-CH"/>
            </w:rPr>
            <w:t>d'abris</w:t>
          </w:r>
        </w:p>
      </w:docPartBody>
    </w:docPart>
    <w:docPart>
      <w:docPartPr>
        <w:name w:val="D4F9310045354A379DD8DD9056F99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D64507-8F7E-42BC-B623-BA44336A12BC}"/>
      </w:docPartPr>
      <w:docPartBody>
        <w:p w:rsidR="004D6602" w:rsidRDefault="00000000" w:rsidP="0085440C">
          <w:pPr>
            <w:pStyle w:val="D4F9310045354A379DD8DD9056F99CD11"/>
          </w:pPr>
          <w:r w:rsidRPr="00C53A77">
            <w:rPr>
              <w:rStyle w:val="Platzhaltertext"/>
              <w:szCs w:val="21"/>
              <w:lang w:val="fr-CH"/>
            </w:rPr>
            <w:t xml:space="preserve">Nombre </w:t>
          </w:r>
          <w:r>
            <w:rPr>
              <w:rStyle w:val="Platzhaltertext"/>
              <w:vanish w:val="0"/>
              <w:szCs w:val="21"/>
              <w:lang w:val="fr-CH"/>
            </w:rPr>
            <w:t>d'abris</w:t>
          </w:r>
        </w:p>
      </w:docPartBody>
    </w:docPart>
    <w:docPart>
      <w:docPartPr>
        <w:name w:val="5414CC8B43054E288DD12A8B346BD0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8D89E0-3F84-4F44-B6CF-35081084ABCA}"/>
      </w:docPartPr>
      <w:docPartBody>
        <w:p w:rsidR="004D6602" w:rsidRDefault="00000000" w:rsidP="0085440C">
          <w:pPr>
            <w:pStyle w:val="5414CC8B43054E288DD12A8B346BD0161"/>
          </w:pPr>
          <w:r w:rsidRPr="00C53A77">
            <w:rPr>
              <w:rStyle w:val="Platzhaltertext"/>
              <w:szCs w:val="21"/>
              <w:lang w:val="fr-CH"/>
            </w:rPr>
            <w:t>Nombre de places</w:t>
          </w:r>
        </w:p>
      </w:docPartBody>
    </w:docPart>
    <w:docPart>
      <w:docPartPr>
        <w:name w:val="CF680DC9DAE145BE882F2FAD34F2CB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432954-A1FE-474D-B220-77041DEAE4E5}"/>
      </w:docPartPr>
      <w:docPartBody>
        <w:p w:rsidR="004D6602" w:rsidRDefault="00000000" w:rsidP="0085440C">
          <w:pPr>
            <w:pStyle w:val="CF680DC9DAE145BE882F2FAD34F2CBED1"/>
          </w:pPr>
          <w:r w:rsidRPr="00C53A77">
            <w:rPr>
              <w:rStyle w:val="Platzhaltertext"/>
              <w:szCs w:val="21"/>
              <w:lang w:val="fr-CH"/>
            </w:rPr>
            <w:t>Nombre de places</w:t>
          </w:r>
        </w:p>
      </w:docPartBody>
    </w:docPart>
    <w:docPart>
      <w:docPartPr>
        <w:name w:val="9BD638D2B9D046F2A441784F401AC4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28E780-FD10-4E49-9551-1FA366C9A618}"/>
      </w:docPartPr>
      <w:docPartBody>
        <w:p w:rsidR="004D6602" w:rsidRDefault="00000000" w:rsidP="0085440C">
          <w:pPr>
            <w:pStyle w:val="9BD638D2B9D046F2A441784F401AC4D11"/>
          </w:pPr>
          <w:r w:rsidRPr="00C53A77">
            <w:rPr>
              <w:rStyle w:val="Platzhaltertext"/>
              <w:szCs w:val="21"/>
              <w:lang w:val="fr-CH"/>
            </w:rPr>
            <w:t xml:space="preserve">Nombre </w:t>
          </w:r>
          <w:r>
            <w:rPr>
              <w:rStyle w:val="Platzhaltertext"/>
              <w:vanish w:val="0"/>
              <w:szCs w:val="21"/>
              <w:lang w:val="fr-CH"/>
            </w:rPr>
            <w:t>d'abris</w:t>
          </w:r>
        </w:p>
      </w:docPartBody>
    </w:docPart>
    <w:docPart>
      <w:docPartPr>
        <w:name w:val="4280BFBEDADC4437A1DA8E8D8DF8E5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20DE25-CD04-4A5D-9FB3-2E709C874413}"/>
      </w:docPartPr>
      <w:docPartBody>
        <w:p w:rsidR="004D6602" w:rsidRDefault="00000000" w:rsidP="0085440C">
          <w:pPr>
            <w:pStyle w:val="4280BFBEDADC4437A1DA8E8D8DF8E5AF1"/>
          </w:pPr>
          <w:r w:rsidRPr="00C53A77">
            <w:rPr>
              <w:rStyle w:val="Platzhaltertext"/>
              <w:szCs w:val="21"/>
              <w:lang w:val="fr-CH"/>
            </w:rPr>
            <w:t xml:space="preserve">Nombre </w:t>
          </w:r>
          <w:r>
            <w:rPr>
              <w:rStyle w:val="Platzhaltertext"/>
              <w:vanish w:val="0"/>
              <w:szCs w:val="21"/>
              <w:lang w:val="fr-CH"/>
            </w:rPr>
            <w:t>d'abris</w:t>
          </w:r>
        </w:p>
      </w:docPartBody>
    </w:docPart>
    <w:docPart>
      <w:docPartPr>
        <w:name w:val="6C4A72443655432594AA20DDDF0BA9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2FD03A-5A90-4853-9B7B-DFD51EC4C8B7}"/>
      </w:docPartPr>
      <w:docPartBody>
        <w:p w:rsidR="004D6602" w:rsidRDefault="00000000" w:rsidP="0085440C">
          <w:pPr>
            <w:pStyle w:val="6C4A72443655432594AA20DDDF0BA95C1"/>
          </w:pPr>
          <w:r w:rsidRPr="00C53A77">
            <w:rPr>
              <w:rStyle w:val="Platzhaltertext"/>
              <w:szCs w:val="21"/>
              <w:lang w:val="fr-CH"/>
            </w:rPr>
            <w:t>Nombre de places</w:t>
          </w:r>
        </w:p>
      </w:docPartBody>
    </w:docPart>
    <w:docPart>
      <w:docPartPr>
        <w:name w:val="EAFCD93C3B8348BD8D645F3DE99046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13B8F3-CF4A-4230-AABB-3FCF30DD7AC7}"/>
      </w:docPartPr>
      <w:docPartBody>
        <w:p w:rsidR="004D6602" w:rsidRDefault="00000000" w:rsidP="0085440C">
          <w:pPr>
            <w:pStyle w:val="EAFCD93C3B8348BD8D645F3DE99046651"/>
          </w:pPr>
          <w:r w:rsidRPr="00C53A77">
            <w:rPr>
              <w:rStyle w:val="Platzhaltertext"/>
              <w:szCs w:val="21"/>
              <w:lang w:val="fr-CH"/>
            </w:rPr>
            <w:t>Nombre de places</w:t>
          </w:r>
        </w:p>
      </w:docPartBody>
    </w:docPart>
    <w:docPart>
      <w:docPartPr>
        <w:name w:val="44BD4BC87D8D4F25984CFB2A1185C5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B3D64B-F537-4DC3-A9EF-A67F504F83DA}"/>
      </w:docPartPr>
      <w:docPartBody>
        <w:p w:rsidR="004D6602" w:rsidRDefault="00000000" w:rsidP="0085440C">
          <w:pPr>
            <w:pStyle w:val="44BD4BC87D8D4F25984CFB2A1185C5581"/>
          </w:pPr>
          <w:r w:rsidRPr="00C53A77">
            <w:rPr>
              <w:rStyle w:val="Platzhaltertext"/>
              <w:lang w:val="fr-CH"/>
            </w:rPr>
            <w:t>Bilan des places protégées</w:t>
          </w:r>
        </w:p>
      </w:docPartBody>
    </w:docPart>
    <w:docPart>
      <w:docPartPr>
        <w:name w:val="4259DABE9E364FAABACBDB19FB6092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94715A-CFE3-477A-A51D-10E2041C64F6}"/>
      </w:docPartPr>
      <w:docPartBody>
        <w:p w:rsidR="004D6602" w:rsidRDefault="00000000" w:rsidP="0085440C">
          <w:pPr>
            <w:pStyle w:val="4259DABE9E364FAABACBDB19FB60928F1"/>
          </w:pPr>
          <w:r w:rsidRPr="00C53A77">
            <w:rPr>
              <w:rStyle w:val="Platzhaltertext"/>
              <w:szCs w:val="21"/>
              <w:lang w:val="fr-CH"/>
            </w:rPr>
            <w:t xml:space="preserve">Nombre </w:t>
          </w:r>
          <w:r>
            <w:rPr>
              <w:rStyle w:val="Platzhaltertext"/>
              <w:vanish w:val="0"/>
              <w:szCs w:val="21"/>
              <w:lang w:val="fr-CH"/>
            </w:rPr>
            <w:t>d'abris</w:t>
          </w:r>
        </w:p>
      </w:docPartBody>
    </w:docPart>
    <w:docPart>
      <w:docPartPr>
        <w:name w:val="172E3C85FD4749CF919893A990EF3F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A7491B-7C8F-4103-9E30-39E40A007126}"/>
      </w:docPartPr>
      <w:docPartBody>
        <w:p w:rsidR="004D6602" w:rsidRDefault="00000000" w:rsidP="0085440C">
          <w:pPr>
            <w:pStyle w:val="172E3C85FD4749CF919893A990EF3F371"/>
          </w:pPr>
          <w:r w:rsidRPr="00C53A77">
            <w:rPr>
              <w:rStyle w:val="Platzhaltertext"/>
              <w:szCs w:val="21"/>
              <w:lang w:val="fr-CH"/>
            </w:rPr>
            <w:t>Nombre de places</w:t>
          </w:r>
        </w:p>
      </w:docPartBody>
    </w:docPart>
    <w:docPart>
      <w:docPartPr>
        <w:name w:val="CB89B51BC7444CBBB4106113D611A6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93D4BD-FF59-4F00-A3EA-329214545750}"/>
      </w:docPartPr>
      <w:docPartBody>
        <w:p w:rsidR="004D6602" w:rsidRDefault="00000000" w:rsidP="0085440C">
          <w:pPr>
            <w:pStyle w:val="CB89B51BC7444CBBB4106113D611A6911"/>
          </w:pPr>
          <w:r w:rsidRPr="00C53A77">
            <w:rPr>
              <w:rStyle w:val="Platzhaltertext"/>
              <w:szCs w:val="21"/>
              <w:lang w:val="fr-CH"/>
            </w:rPr>
            <w:t xml:space="preserve">Nombre </w:t>
          </w:r>
          <w:r>
            <w:rPr>
              <w:rStyle w:val="Platzhaltertext"/>
              <w:vanish w:val="0"/>
              <w:szCs w:val="21"/>
              <w:lang w:val="fr-CH"/>
            </w:rPr>
            <w:t>d'abris</w:t>
          </w:r>
        </w:p>
      </w:docPartBody>
    </w:docPart>
    <w:docPart>
      <w:docPartPr>
        <w:name w:val="8EA1E51FE84C4298AF75141674DE14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F8DF95-F22B-445F-AFB9-F79BB0AFE3B5}"/>
      </w:docPartPr>
      <w:docPartBody>
        <w:p w:rsidR="004D6602" w:rsidRDefault="00000000" w:rsidP="0085440C">
          <w:pPr>
            <w:pStyle w:val="8EA1E51FE84C4298AF75141674DE14821"/>
          </w:pPr>
          <w:r w:rsidRPr="00C53A77">
            <w:rPr>
              <w:rStyle w:val="Platzhaltertext"/>
              <w:szCs w:val="21"/>
              <w:lang w:val="fr-CH"/>
            </w:rPr>
            <w:t xml:space="preserve">Nombre </w:t>
          </w:r>
          <w:r>
            <w:rPr>
              <w:rStyle w:val="Platzhaltertext"/>
              <w:vanish w:val="0"/>
              <w:szCs w:val="21"/>
              <w:lang w:val="fr-CH"/>
            </w:rPr>
            <w:t>d'abris</w:t>
          </w:r>
        </w:p>
      </w:docPartBody>
    </w:docPart>
    <w:docPart>
      <w:docPartPr>
        <w:name w:val="4D3AE3B85C61424F85B1C3A74618F7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F1E73F-D83C-493E-B18B-B5DEF2758367}"/>
      </w:docPartPr>
      <w:docPartBody>
        <w:p w:rsidR="004D6602" w:rsidRDefault="00000000" w:rsidP="0085440C">
          <w:pPr>
            <w:pStyle w:val="4D3AE3B85C61424F85B1C3A74618F7261"/>
          </w:pPr>
          <w:r w:rsidRPr="00C53A77">
            <w:rPr>
              <w:rStyle w:val="Platzhaltertext"/>
              <w:szCs w:val="21"/>
              <w:lang w:val="fr-CH"/>
            </w:rPr>
            <w:t>Nombre de places</w:t>
          </w:r>
        </w:p>
      </w:docPartBody>
    </w:docPart>
    <w:docPart>
      <w:docPartPr>
        <w:name w:val="BCA86DC5C445488F8FBC2DA8BC4907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01396C-5C24-4834-B645-4615CDFA3A24}"/>
      </w:docPartPr>
      <w:docPartBody>
        <w:p w:rsidR="004D6602" w:rsidRDefault="00000000" w:rsidP="0085440C">
          <w:pPr>
            <w:pStyle w:val="BCA86DC5C445488F8FBC2DA8BC4907DC1"/>
          </w:pPr>
          <w:r w:rsidRPr="00C53A77">
            <w:rPr>
              <w:rStyle w:val="Platzhaltertext"/>
              <w:szCs w:val="21"/>
              <w:lang w:val="fr-CH"/>
            </w:rPr>
            <w:t>Nombre de places</w:t>
          </w:r>
        </w:p>
      </w:docPartBody>
    </w:docPart>
    <w:docPart>
      <w:docPartPr>
        <w:name w:val="19B82382ACE04566AC985B5855DFE2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76E89E-E01E-4C1F-A734-892D07D47175}"/>
      </w:docPartPr>
      <w:docPartBody>
        <w:p w:rsidR="004D6602" w:rsidRDefault="00000000" w:rsidP="0085440C">
          <w:pPr>
            <w:pStyle w:val="19B82382ACE04566AC985B5855DFE2151"/>
          </w:pPr>
          <w:r w:rsidRPr="00C53A77">
            <w:rPr>
              <w:rStyle w:val="Platzhaltertext"/>
              <w:szCs w:val="21"/>
              <w:lang w:val="fr-CH"/>
            </w:rPr>
            <w:t xml:space="preserve">Nombre </w:t>
          </w:r>
          <w:r>
            <w:rPr>
              <w:rStyle w:val="Platzhaltertext"/>
              <w:vanish w:val="0"/>
              <w:szCs w:val="21"/>
              <w:lang w:val="fr-CH"/>
            </w:rPr>
            <w:t>d'abris</w:t>
          </w:r>
        </w:p>
      </w:docPartBody>
    </w:docPart>
    <w:docPart>
      <w:docPartPr>
        <w:name w:val="0C3D3D15F26D47C99F571C7FA5C610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A2B0B6-024C-4BA1-B06F-32F39AFB2238}"/>
      </w:docPartPr>
      <w:docPartBody>
        <w:p w:rsidR="004D6602" w:rsidRDefault="00000000" w:rsidP="0085440C">
          <w:pPr>
            <w:pStyle w:val="0C3D3D15F26D47C99F571C7FA5C6103E1"/>
          </w:pPr>
          <w:r w:rsidRPr="00C53A77">
            <w:rPr>
              <w:rStyle w:val="Platzhaltertext"/>
              <w:szCs w:val="21"/>
              <w:lang w:val="fr-CH"/>
            </w:rPr>
            <w:t>Nombre de places</w:t>
          </w:r>
        </w:p>
      </w:docPartBody>
    </w:docPart>
    <w:docPart>
      <w:docPartPr>
        <w:name w:val="51A6BC3EDCA645BE97348D0A57F58B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0475CC-C33B-4D51-9F48-1DE1E1AD6923}"/>
      </w:docPartPr>
      <w:docPartBody>
        <w:p w:rsidR="0085440C" w:rsidRDefault="00000000" w:rsidP="0085440C">
          <w:pPr>
            <w:pStyle w:val="51A6BC3EDCA645BE97348D0A57F58BB51"/>
          </w:pPr>
          <w:r w:rsidRPr="001F7B5E">
            <w:rPr>
              <w:rStyle w:val="Platzhaltertext"/>
              <w:lang w:val="fr-CH"/>
            </w:rPr>
            <w:t>Cliquez ou tapez ici pour saisir le texte</w:t>
          </w:r>
        </w:p>
      </w:docPartBody>
    </w:docPart>
    <w:docPart>
      <w:docPartPr>
        <w:name w:val="44C1DA2BD36944D496BD4347198FEC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BA8D2F-7D4E-434F-BA86-838969569373}"/>
      </w:docPartPr>
      <w:docPartBody>
        <w:p w:rsidR="0085440C" w:rsidRDefault="00000000" w:rsidP="0085440C">
          <w:pPr>
            <w:pStyle w:val="44C1DA2BD36944D496BD4347198FECE61"/>
          </w:pPr>
          <w:r w:rsidRPr="001F7B5E">
            <w:rPr>
              <w:rStyle w:val="Platzhaltertext"/>
              <w:lang w:val="fr-CH"/>
            </w:rPr>
            <w:t>Cliquez ou tapez ici pour saisir une date.</w:t>
          </w:r>
        </w:p>
      </w:docPartBody>
    </w:docPart>
    <w:docPart>
      <w:docPartPr>
        <w:name w:val="D2120F632D774ACDB4A971B9B8BDAD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5C1965-8807-4492-B7CE-77AFC8ED8925}"/>
      </w:docPartPr>
      <w:docPartBody>
        <w:p w:rsidR="0085440C" w:rsidRDefault="00000000" w:rsidP="0085440C">
          <w:pPr>
            <w:pStyle w:val="D2120F632D774ACDB4A971B9B8BDAD9E1"/>
          </w:pPr>
          <w:r w:rsidRPr="001F7B5E">
            <w:rPr>
              <w:rStyle w:val="Platzhaltertext"/>
              <w:lang w:val="fr-CH"/>
            </w:rPr>
            <w:t>Cliquez ou tapez ici pour saisir une date.</w:t>
          </w:r>
        </w:p>
      </w:docPartBody>
    </w:docPart>
    <w:docPart>
      <w:docPartPr>
        <w:name w:val="D9B58C6E83C4415FACAB0456815AC8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5245AE-1A9F-4F1B-BD5B-83D55F7174BA}"/>
      </w:docPartPr>
      <w:docPartBody>
        <w:p w:rsidR="0085440C" w:rsidRDefault="00000000" w:rsidP="0085440C">
          <w:pPr>
            <w:pStyle w:val="D9B58C6E83C4415FACAB0456815AC8D31"/>
          </w:pPr>
          <w:r w:rsidRPr="006C5B5A">
            <w:rPr>
              <w:rStyle w:val="Platzhaltertext"/>
              <w:lang w:val="fr-CH"/>
            </w:rPr>
            <w:t>Cliquez ou tapez ici pour saisir une date.</w:t>
          </w:r>
        </w:p>
      </w:docPartBody>
    </w:docPart>
    <w:docPart>
      <w:docPartPr>
        <w:name w:val="1823EEB5EA624BF9B7E02F71E11767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0EA789-D63C-41BB-96D3-DD129D3E89E4}"/>
      </w:docPartPr>
      <w:docPartBody>
        <w:p w:rsidR="0085440C" w:rsidRDefault="00000000" w:rsidP="0085440C">
          <w:pPr>
            <w:pStyle w:val="1823EEB5EA624BF9B7E02F71E11767A01"/>
          </w:pPr>
          <w:r w:rsidRPr="00B86931">
            <w:rPr>
              <w:rStyle w:val="Platzhaltertext"/>
              <w:lang w:val="fr-CH"/>
            </w:rPr>
            <w:t>Cliquez ou tapez ici pour saisir le texte</w:t>
          </w:r>
        </w:p>
      </w:docPartBody>
    </w:docPart>
    <w:docPart>
      <w:docPartPr>
        <w:name w:val="DFEE7588C15C4BA69760D4C32956D2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994F33-0603-464A-A62B-B47D80F1E427}"/>
      </w:docPartPr>
      <w:docPartBody>
        <w:p w:rsidR="0085440C" w:rsidRDefault="00000000" w:rsidP="0085440C">
          <w:pPr>
            <w:pStyle w:val="DFEE7588C15C4BA69760D4C32956D2C41"/>
          </w:pPr>
          <w:r w:rsidRPr="00B86931">
            <w:rPr>
              <w:rStyle w:val="Platzhaltertext"/>
              <w:lang w:val="fr-CH"/>
            </w:rPr>
            <w:t>Cliquez ou tapez ici pour saisir le texte</w:t>
          </w:r>
        </w:p>
      </w:docPartBody>
    </w:docPart>
    <w:docPart>
      <w:docPartPr>
        <w:name w:val="BD640416F8C54AE48B4A90A22463F1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C75452-776F-494A-8895-294C19372FA9}"/>
      </w:docPartPr>
      <w:docPartBody>
        <w:p w:rsidR="0085440C" w:rsidRDefault="00000000" w:rsidP="004D6602">
          <w:pPr>
            <w:pStyle w:val="BD640416F8C54AE48B4A90A22463F11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861A3F5D3647E3A04B3A0223BFAC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6AB9EF-BA08-4E60-9CA1-39D2FAEAD7C7}"/>
      </w:docPartPr>
      <w:docPartBody>
        <w:p w:rsidR="0085440C" w:rsidRDefault="00000000" w:rsidP="004D6602">
          <w:pPr>
            <w:pStyle w:val="BF861A3F5D3647E3A04B3A0223BFAC7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BC1B73726B423EA13A1CDE6773DB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714239-96F5-4F85-8F22-72DFCF8A972A}"/>
      </w:docPartPr>
      <w:docPartBody>
        <w:p w:rsidR="0085440C" w:rsidRDefault="00000000" w:rsidP="004D6602">
          <w:pPr>
            <w:pStyle w:val="8FBC1B73726B423EA13A1CDE6773DBBD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7953E2C93A4F7FA5F4E84AF78152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39F7AD-55CB-49BE-8962-3E130E096477}"/>
      </w:docPartPr>
      <w:docPartBody>
        <w:p w:rsidR="0085440C" w:rsidRDefault="00000000" w:rsidP="004D6602">
          <w:pPr>
            <w:pStyle w:val="247953E2C93A4F7FA5F4E84AF781526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AC5D0F81CA41AD89C7C7DA751830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D66589-A106-47BD-95D7-4214A3550A37}"/>
      </w:docPartPr>
      <w:docPartBody>
        <w:p w:rsidR="0085440C" w:rsidRDefault="00000000" w:rsidP="004D6602">
          <w:pPr>
            <w:pStyle w:val="8AAC5D0F81CA41AD89C7C7DA75183028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E1AFA111D8401E9AF83B9EDAA49E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435701-D9E0-40EB-AB5C-6EBD69CAD71A}"/>
      </w:docPartPr>
      <w:docPartBody>
        <w:p w:rsidR="0085440C" w:rsidRDefault="00000000" w:rsidP="004D6602">
          <w:pPr>
            <w:pStyle w:val="87E1AFA111D8401E9AF83B9EDAA49EBD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C0FA5ED4D94046B696C199463CCD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16E0D9-5C97-433D-A453-585E83BD1A96}"/>
      </w:docPartPr>
      <w:docPartBody>
        <w:p w:rsidR="0085440C" w:rsidRDefault="00000000" w:rsidP="004D6602">
          <w:pPr>
            <w:pStyle w:val="3FC0FA5ED4D94046B696C199463CCD7D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C3DB9"/>
    <w:multiLevelType w:val="multilevel"/>
    <w:tmpl w:val="35844F42"/>
    <w:lvl w:ilvl="0">
      <w:start w:val="1"/>
      <w:numFmt w:val="decimal"/>
      <w:pStyle w:val="6B005E93D15F4DB4A0C21F059E5A180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64C3DBA"/>
    <w:multiLevelType w:val="hybridMultilevel"/>
    <w:tmpl w:val="364C3DBA"/>
    <w:lvl w:ilvl="0" w:tplc="1C16E414">
      <w:start w:val="1"/>
      <w:numFmt w:val="decimal"/>
      <w:pStyle w:val="6B005E93D15F4DB4A0C21F059E5A18034"/>
      <w:lvlText w:val="%1."/>
      <w:lvlJc w:val="left"/>
      <w:pPr>
        <w:tabs>
          <w:tab w:val="num" w:pos="720"/>
        </w:tabs>
        <w:ind w:left="720" w:hanging="720"/>
      </w:pPr>
    </w:lvl>
    <w:lvl w:ilvl="1" w:tplc="5B9AB022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ADE481C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0120A260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E2FC960A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6D9ECEEC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D21E568E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20026FA8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1FE610EE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3611EC7"/>
    <w:multiLevelType w:val="multilevel"/>
    <w:tmpl w:val="BA34FCF4"/>
    <w:lvl w:ilvl="0">
      <w:start w:val="1"/>
      <w:numFmt w:val="decimal"/>
      <w:pStyle w:val="6B005E93D15F4DB4A0C21F059E5A1803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5440C"/>
    <w:rPr>
      <w:vanish/>
      <w:color w:val="9CC2E5" w:themeColor="accent1" w:themeTint="99"/>
      <w:lang w:val="de-CH"/>
    </w:rPr>
  </w:style>
  <w:style w:type="paragraph" w:customStyle="1" w:styleId="9467D8E04B0244D5B014494FA38AD9D7">
    <w:name w:val="9467D8E04B0244D5B014494FA38AD9D7"/>
    <w:rsid w:val="00641F8A"/>
    <w:pPr>
      <w:spacing w:before="620" w:line="240" w:lineRule="auto"/>
      <w:contextualSpacing/>
    </w:pPr>
    <w:rPr>
      <w:rFonts w:asciiTheme="majorHAnsi" w:eastAsiaTheme="majorEastAsia" w:hAnsiTheme="majorHAnsi" w:cstheme="majorBidi"/>
      <w:bCs/>
      <w:kern w:val="28"/>
      <w:sz w:val="44"/>
      <w:szCs w:val="44"/>
      <w:lang w:eastAsia="en-US"/>
    </w:rPr>
  </w:style>
  <w:style w:type="paragraph" w:customStyle="1" w:styleId="4E89C7C2D1954937A0FED532799BC87D">
    <w:name w:val="4E89C7C2D1954937A0FED532799BC87D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8B0D4D2E254F85B50AA01EC81E01AD">
    <w:name w:val="988B0D4D2E254F85B50AA01EC81E01AD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BBC0EE436D4277BA5D019FBCFE6E53">
    <w:name w:val="25BBC0EE436D4277BA5D019FBCFE6E53"/>
    <w:rsid w:val="00641F8A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7"/>
      <w:szCs w:val="17"/>
    </w:rPr>
  </w:style>
  <w:style w:type="paragraph" w:customStyle="1" w:styleId="3192289CD084411DBFA749517C3C9D5C">
    <w:name w:val="3192289CD084411DBFA749517C3C9D5C"/>
    <w:rsid w:val="00641F8A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467D8E04B0244D5B014494FA38AD9D71">
    <w:name w:val="9467D8E04B0244D5B014494FA38AD9D71"/>
    <w:rsid w:val="00641F8A"/>
    <w:pPr>
      <w:spacing w:before="620" w:line="240" w:lineRule="auto"/>
      <w:contextualSpacing/>
    </w:pPr>
    <w:rPr>
      <w:rFonts w:asciiTheme="majorHAnsi" w:eastAsiaTheme="majorEastAsia" w:hAnsiTheme="majorHAnsi" w:cstheme="majorBidi"/>
      <w:bCs/>
      <w:kern w:val="28"/>
      <w:sz w:val="44"/>
      <w:szCs w:val="44"/>
      <w:lang w:eastAsia="en-US"/>
    </w:rPr>
  </w:style>
  <w:style w:type="paragraph" w:customStyle="1" w:styleId="4E89C7C2D1954937A0FED532799BC87D1">
    <w:name w:val="4E89C7C2D1954937A0FED532799BC87D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8B0D4D2E254F85B50AA01EC81E01AD1">
    <w:name w:val="988B0D4D2E254F85B50AA01EC81E01AD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BBC0EE436D4277BA5D019FBCFE6E531">
    <w:name w:val="25BBC0EE436D4277BA5D019FBCFE6E531"/>
    <w:rsid w:val="00641F8A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7"/>
      <w:szCs w:val="17"/>
    </w:rPr>
  </w:style>
  <w:style w:type="paragraph" w:customStyle="1" w:styleId="3192289CD084411DBFA749517C3C9D5C1">
    <w:name w:val="3192289CD084411DBFA749517C3C9D5C1"/>
    <w:rsid w:val="00641F8A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76BB544D344A4F1CAF8A110211CC376F">
    <w:name w:val="76BB544D344A4F1CAF8A110211CC376F"/>
    <w:rsid w:val="00641F8A"/>
  </w:style>
  <w:style w:type="paragraph" w:customStyle="1" w:styleId="9A87B5318CF947C692BF13F5D0397D47">
    <w:name w:val="9A87B5318CF947C692BF13F5D0397D47"/>
    <w:rsid w:val="00641F8A"/>
  </w:style>
  <w:style w:type="paragraph" w:customStyle="1" w:styleId="9E977DF9A9594E1AB092134FB2D1B7AE">
    <w:name w:val="9E977DF9A9594E1AB092134FB2D1B7AE"/>
    <w:rsid w:val="00641F8A"/>
  </w:style>
  <w:style w:type="paragraph" w:customStyle="1" w:styleId="FC17F6ECC16B4F4185DF2799EE65D506">
    <w:name w:val="FC17F6ECC16B4F4185DF2799EE65D506"/>
    <w:rsid w:val="00641F8A"/>
  </w:style>
  <w:style w:type="paragraph" w:customStyle="1" w:styleId="8DB5219C59094CE48FE9A73436B5FD0C">
    <w:name w:val="8DB5219C59094CE48FE9A73436B5FD0C"/>
    <w:rsid w:val="00641F8A"/>
  </w:style>
  <w:style w:type="paragraph" w:customStyle="1" w:styleId="F1E0D036FCC449E5A512E46D7E22C67C">
    <w:name w:val="F1E0D036FCC449E5A512E46D7E22C67C"/>
    <w:rsid w:val="00641F8A"/>
  </w:style>
  <w:style w:type="paragraph" w:customStyle="1" w:styleId="37011FDAEC59459EB2A8A6B0A446885D">
    <w:name w:val="37011FDAEC59459EB2A8A6B0A446885D"/>
    <w:rsid w:val="00641F8A"/>
  </w:style>
  <w:style w:type="paragraph" w:customStyle="1" w:styleId="A1052062ED1E42EF966565F9F5E3E09A">
    <w:name w:val="A1052062ED1E42EF966565F9F5E3E09A"/>
    <w:rsid w:val="00641F8A"/>
  </w:style>
  <w:style w:type="paragraph" w:customStyle="1" w:styleId="F4488DC04BEF445F86D282855F0F29D5">
    <w:name w:val="F4488DC04BEF445F86D282855F0F29D5"/>
    <w:rsid w:val="00641F8A"/>
  </w:style>
  <w:style w:type="paragraph" w:customStyle="1" w:styleId="F27C7319DE1D4BB8B74950E682437A90">
    <w:name w:val="F27C7319DE1D4BB8B74950E682437A90"/>
    <w:rsid w:val="00641F8A"/>
  </w:style>
  <w:style w:type="paragraph" w:customStyle="1" w:styleId="63FEED3DC63A4D73BA9F31FA0B89700C">
    <w:name w:val="63FEED3DC63A4D73BA9F31FA0B89700C"/>
    <w:rsid w:val="00641F8A"/>
  </w:style>
  <w:style w:type="paragraph" w:customStyle="1" w:styleId="924F6213805C4432A1661DD99F859255">
    <w:name w:val="924F6213805C4432A1661DD99F859255"/>
    <w:rsid w:val="00641F8A"/>
  </w:style>
  <w:style w:type="paragraph" w:customStyle="1" w:styleId="DB0B38220A16491DA7E92DF433D97920">
    <w:name w:val="DB0B38220A16491DA7E92DF433D97920"/>
    <w:rsid w:val="00641F8A"/>
  </w:style>
  <w:style w:type="paragraph" w:customStyle="1" w:styleId="F42849DCB23949F995374BD2C883D13B">
    <w:name w:val="F42849DCB23949F995374BD2C883D13B"/>
    <w:rsid w:val="00641F8A"/>
  </w:style>
  <w:style w:type="paragraph" w:customStyle="1" w:styleId="9467D8E04B0244D5B014494FA38AD9D72">
    <w:name w:val="9467D8E04B0244D5B014494FA38AD9D72"/>
    <w:rsid w:val="00641F8A"/>
    <w:pPr>
      <w:spacing w:before="620" w:line="240" w:lineRule="auto"/>
      <w:contextualSpacing/>
    </w:pPr>
    <w:rPr>
      <w:rFonts w:asciiTheme="majorHAnsi" w:eastAsiaTheme="majorEastAsia" w:hAnsiTheme="majorHAnsi" w:cstheme="majorBidi"/>
      <w:bCs/>
      <w:kern w:val="28"/>
      <w:sz w:val="44"/>
      <w:szCs w:val="44"/>
      <w:lang w:eastAsia="en-US"/>
    </w:rPr>
  </w:style>
  <w:style w:type="paragraph" w:customStyle="1" w:styleId="4E89C7C2D1954937A0FED532799BC87D2">
    <w:name w:val="4E89C7C2D1954937A0FED532799BC87D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8B0D4D2E254F85B50AA01EC81E01AD2">
    <w:name w:val="988B0D4D2E254F85B50AA01EC81E01AD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0B38220A16491DA7E92DF433D979201">
    <w:name w:val="DB0B38220A16491DA7E92DF433D97920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42849DCB23949F995374BD2C883D13B1">
    <w:name w:val="F42849DCB23949F995374BD2C883D13B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6BB544D344A4F1CAF8A110211CC376F1">
    <w:name w:val="76BB544D344A4F1CAF8A110211CC376F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A87B5318CF947C692BF13F5D0397D471">
    <w:name w:val="9A87B5318CF947C692BF13F5D0397D47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E977DF9A9594E1AB092134FB2D1B7AE1">
    <w:name w:val="9E977DF9A9594E1AB092134FB2D1B7AE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17F6ECC16B4F4185DF2799EE65D5061">
    <w:name w:val="FC17F6ECC16B4F4185DF2799EE65D506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DB5219C59094CE48FE9A73436B5FD0C1">
    <w:name w:val="8DB5219C59094CE48FE9A73436B5FD0C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E0D036FCC449E5A512E46D7E22C67C1">
    <w:name w:val="F1E0D036FCC449E5A512E46D7E22C67C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7011FDAEC59459EB2A8A6B0A446885D1">
    <w:name w:val="37011FDAEC59459EB2A8A6B0A446885D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1052062ED1E42EF966565F9F5E3E09A1">
    <w:name w:val="A1052062ED1E42EF966565F9F5E3E09A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4488DC04BEF445F86D282855F0F29D51">
    <w:name w:val="F4488DC04BEF445F86D282855F0F29D5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7C7319DE1D4BB8B74950E682437A901">
    <w:name w:val="F27C7319DE1D4BB8B74950E682437A90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3FEED3DC63A4D73BA9F31FA0B89700C1">
    <w:name w:val="63FEED3DC63A4D73BA9F31FA0B89700C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24F6213805C4432A1661DD99F8592551">
    <w:name w:val="924F6213805C4432A1661DD99F859255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BBC0EE436D4277BA5D019FBCFE6E532">
    <w:name w:val="25BBC0EE436D4277BA5D019FBCFE6E532"/>
    <w:rsid w:val="00641F8A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7"/>
      <w:szCs w:val="17"/>
    </w:rPr>
  </w:style>
  <w:style w:type="paragraph" w:customStyle="1" w:styleId="3192289CD084411DBFA749517C3C9D5C2">
    <w:name w:val="3192289CD084411DBFA749517C3C9D5C2"/>
    <w:rsid w:val="00641F8A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1E2A0E69B77140C4BD5ACB990152A23E">
    <w:name w:val="1E2A0E69B77140C4BD5ACB990152A23E"/>
    <w:rsid w:val="00641F8A"/>
  </w:style>
  <w:style w:type="paragraph" w:customStyle="1" w:styleId="EF0898B292774B069E7BF1BB56C9961D">
    <w:name w:val="EF0898B292774B069E7BF1BB56C9961D"/>
    <w:rsid w:val="00641F8A"/>
  </w:style>
  <w:style w:type="paragraph" w:customStyle="1" w:styleId="DD3D6BD505E14A778BAC34194E81DE38">
    <w:name w:val="DD3D6BD505E14A778BAC34194E81DE38"/>
    <w:rsid w:val="00641F8A"/>
  </w:style>
  <w:style w:type="paragraph" w:customStyle="1" w:styleId="8A3C0C8F9DEF4DF5BB30D1AB3D1075CF">
    <w:name w:val="8A3C0C8F9DEF4DF5BB30D1AB3D1075CF"/>
    <w:rsid w:val="00641F8A"/>
  </w:style>
  <w:style w:type="paragraph" w:customStyle="1" w:styleId="4E7D1C26667F44958887637EFA5B8DB4">
    <w:name w:val="4E7D1C26667F44958887637EFA5B8DB4"/>
    <w:rsid w:val="00641F8A"/>
  </w:style>
  <w:style w:type="paragraph" w:customStyle="1" w:styleId="AB35926862214370B5C13FBA4270CE9E">
    <w:name w:val="AB35926862214370B5C13FBA4270CE9E"/>
    <w:rsid w:val="00641F8A"/>
  </w:style>
  <w:style w:type="paragraph" w:customStyle="1" w:styleId="D7B6CA50509045E6A610CC3A49E44C23">
    <w:name w:val="D7B6CA50509045E6A610CC3A49E44C23"/>
    <w:rsid w:val="00641F8A"/>
  </w:style>
  <w:style w:type="paragraph" w:customStyle="1" w:styleId="8A361EA63AB046BEB68454065D68FED7">
    <w:name w:val="8A361EA63AB046BEB68454065D68FED7"/>
    <w:rsid w:val="00641F8A"/>
  </w:style>
  <w:style w:type="paragraph" w:customStyle="1" w:styleId="23C9D6352D7F4F6C9AA8F4A11F547E9E">
    <w:name w:val="23C9D6352D7F4F6C9AA8F4A11F547E9E"/>
    <w:rsid w:val="00641F8A"/>
  </w:style>
  <w:style w:type="paragraph" w:customStyle="1" w:styleId="4A55D96739CC492C9DC5600D2E332C6B">
    <w:name w:val="4A55D96739CC492C9DC5600D2E332C6B"/>
    <w:rsid w:val="00641F8A"/>
  </w:style>
  <w:style w:type="paragraph" w:customStyle="1" w:styleId="87F8DF2D2DCC4C9AA1695F28CE2C9E1D">
    <w:name w:val="87F8DF2D2DCC4C9AA1695F28CE2C9E1D"/>
    <w:rsid w:val="00641F8A"/>
  </w:style>
  <w:style w:type="paragraph" w:customStyle="1" w:styleId="92492759D1644B11917D1F374F763AD8">
    <w:name w:val="92492759D1644B11917D1F374F763AD8"/>
    <w:rsid w:val="00641F8A"/>
  </w:style>
  <w:style w:type="paragraph" w:customStyle="1" w:styleId="744A834E1F1E47F88BFE535B40CF19BB">
    <w:name w:val="744A834E1F1E47F88BFE535B40CF19BB"/>
    <w:rsid w:val="00641F8A"/>
  </w:style>
  <w:style w:type="paragraph" w:customStyle="1" w:styleId="7557D734DFD84C17A035B4F0C573BB21">
    <w:name w:val="7557D734DFD84C17A035B4F0C573BB21"/>
    <w:rsid w:val="00641F8A"/>
  </w:style>
  <w:style w:type="paragraph" w:customStyle="1" w:styleId="A44BEA591F67430EA018203709BAFC4C">
    <w:name w:val="A44BEA591F67430EA018203709BAFC4C"/>
    <w:rsid w:val="00641F8A"/>
  </w:style>
  <w:style w:type="paragraph" w:customStyle="1" w:styleId="AD2AE7B5A1A44FC982FE71A881184962">
    <w:name w:val="AD2AE7B5A1A44FC982FE71A881184962"/>
    <w:rsid w:val="00641F8A"/>
  </w:style>
  <w:style w:type="paragraph" w:customStyle="1" w:styleId="681866C43C764FB2B3EF5C51125B3C2B">
    <w:name w:val="681866C43C764FB2B3EF5C51125B3C2B"/>
    <w:rsid w:val="00641F8A"/>
  </w:style>
  <w:style w:type="paragraph" w:customStyle="1" w:styleId="19D1AB3246754D2B8C990124EE46F16A">
    <w:name w:val="19D1AB3246754D2B8C990124EE46F16A"/>
    <w:rsid w:val="00641F8A"/>
  </w:style>
  <w:style w:type="paragraph" w:customStyle="1" w:styleId="9826B90947124A42A4B7661D0A033C1D">
    <w:name w:val="9826B90947124A42A4B7661D0A033C1D"/>
    <w:rsid w:val="00641F8A"/>
  </w:style>
  <w:style w:type="paragraph" w:customStyle="1" w:styleId="88C27CFE95904F8DB84F55FDE6D8D597">
    <w:name w:val="88C27CFE95904F8DB84F55FDE6D8D597"/>
    <w:rsid w:val="00641F8A"/>
  </w:style>
  <w:style w:type="paragraph" w:customStyle="1" w:styleId="25FB03AC738C4F1D81B9FCB5A5167F98">
    <w:name w:val="25FB03AC738C4F1D81B9FCB5A5167F98"/>
    <w:rsid w:val="00641F8A"/>
  </w:style>
  <w:style w:type="paragraph" w:customStyle="1" w:styleId="00F93A26E96749A8A7C23BBDF705AF72">
    <w:name w:val="00F93A26E96749A8A7C23BBDF705AF72"/>
    <w:rsid w:val="00641F8A"/>
  </w:style>
  <w:style w:type="paragraph" w:customStyle="1" w:styleId="D418C439A2284C0D832DFBCF89A72E44">
    <w:name w:val="D418C439A2284C0D832DFBCF89A72E44"/>
    <w:rsid w:val="00641F8A"/>
  </w:style>
  <w:style w:type="paragraph" w:customStyle="1" w:styleId="2CE03566ED584AFF9F3A5BA5BAC7417C">
    <w:name w:val="2CE03566ED584AFF9F3A5BA5BAC7417C"/>
    <w:rsid w:val="00641F8A"/>
  </w:style>
  <w:style w:type="paragraph" w:customStyle="1" w:styleId="467B0942B8CB4037B9EC0BF3A21F97D5">
    <w:name w:val="467B0942B8CB4037B9EC0BF3A21F97D5"/>
    <w:rsid w:val="00641F8A"/>
  </w:style>
  <w:style w:type="paragraph" w:customStyle="1" w:styleId="9467D8E04B0244D5B014494FA38AD9D73">
    <w:name w:val="9467D8E04B0244D5B014494FA38AD9D73"/>
    <w:rsid w:val="00641F8A"/>
    <w:pPr>
      <w:spacing w:before="620" w:line="240" w:lineRule="auto"/>
      <w:contextualSpacing/>
    </w:pPr>
    <w:rPr>
      <w:rFonts w:asciiTheme="majorHAnsi" w:eastAsiaTheme="majorEastAsia" w:hAnsiTheme="majorHAnsi" w:cstheme="majorBidi"/>
      <w:bCs/>
      <w:kern w:val="28"/>
      <w:sz w:val="44"/>
      <w:szCs w:val="44"/>
      <w:lang w:eastAsia="en-US"/>
    </w:rPr>
  </w:style>
  <w:style w:type="paragraph" w:customStyle="1" w:styleId="988B0D4D2E254F85B50AA01EC81E01AD3">
    <w:name w:val="988B0D4D2E254F85B50AA01EC81E01AD3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0B38220A16491DA7E92DF433D979202">
    <w:name w:val="DB0B38220A16491DA7E92DF433D97920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42849DCB23949F995374BD2C883D13B2">
    <w:name w:val="F42849DCB23949F995374BD2C883D13B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67B0942B8CB4037B9EC0BF3A21F97D51">
    <w:name w:val="467B0942B8CB4037B9EC0BF3A21F97D5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2A0E69B77140C4BD5ACB990152A23E1">
    <w:name w:val="1E2A0E69B77140C4BD5ACB990152A23E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0898B292774B069E7BF1BB56C9961D1">
    <w:name w:val="EF0898B292774B069E7BF1BB56C9961D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D3D6BD505E14A778BAC34194E81DE381">
    <w:name w:val="DD3D6BD505E14A778BAC34194E81DE38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3C0C8F9DEF4DF5BB30D1AB3D1075CF1">
    <w:name w:val="8A3C0C8F9DEF4DF5BB30D1AB3D1075CF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7D1C26667F44958887637EFA5B8DB41">
    <w:name w:val="4E7D1C26667F44958887637EFA5B8DB4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B35926862214370B5C13FBA4270CE9E1">
    <w:name w:val="AB35926862214370B5C13FBA4270CE9E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B6CA50509045E6A610CC3A49E44C231">
    <w:name w:val="D7B6CA50509045E6A610CC3A49E44C23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361EA63AB046BEB68454065D68FED71">
    <w:name w:val="8A361EA63AB046BEB68454065D68FED7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C9D6352D7F4F6C9AA8F4A11F547E9E1">
    <w:name w:val="23C9D6352D7F4F6C9AA8F4A11F547E9E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55D96739CC492C9DC5600D2E332C6B1">
    <w:name w:val="4A55D96739CC492C9DC5600D2E332C6B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7F8DF2D2DCC4C9AA1695F28CE2C9E1D1">
    <w:name w:val="87F8DF2D2DCC4C9AA1695F28CE2C9E1D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2492759D1644B11917D1F374F763AD81">
    <w:name w:val="92492759D1644B11917D1F374F763AD8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4A834E1F1E47F88BFE535B40CF19BB1">
    <w:name w:val="744A834E1F1E47F88BFE535B40CF19BB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557D734DFD84C17A035B4F0C573BB211">
    <w:name w:val="7557D734DFD84C17A035B4F0C573BB21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44BEA591F67430EA018203709BAFC4C1">
    <w:name w:val="A44BEA591F67430EA018203709BAFC4C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D2AE7B5A1A44FC982FE71A8811849621">
    <w:name w:val="AD2AE7B5A1A44FC982FE71A881184962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1866C43C764FB2B3EF5C51125B3C2B1">
    <w:name w:val="681866C43C764FB2B3EF5C51125B3C2B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9D1AB3246754D2B8C990124EE46F16A1">
    <w:name w:val="19D1AB3246754D2B8C990124EE46F16A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26B90947124A42A4B7661D0A033C1D1">
    <w:name w:val="9826B90947124A42A4B7661D0A033C1D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C27CFE95904F8DB84F55FDE6D8D5971">
    <w:name w:val="88C27CFE95904F8DB84F55FDE6D8D597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FB03AC738C4F1D81B9FCB5A5167F981">
    <w:name w:val="25FB03AC738C4F1D81B9FCB5A5167F98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0F93A26E96749A8A7C23BBDF705AF721">
    <w:name w:val="00F93A26E96749A8A7C23BBDF705AF72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418C439A2284C0D832DFBCF89A72E441">
    <w:name w:val="D418C439A2284C0D832DFBCF89A72E44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03566ED584AFF9F3A5BA5BAC7417C1">
    <w:name w:val="2CE03566ED584AFF9F3A5BA5BAC7417C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00CF943E3DE430B93854B72F1C582CB">
    <w:name w:val="400CF943E3DE430B93854B72F1C582CB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BBC0EE436D4277BA5D019FBCFE6E533">
    <w:name w:val="25BBC0EE436D4277BA5D019FBCFE6E533"/>
    <w:rsid w:val="00641F8A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7"/>
      <w:szCs w:val="17"/>
    </w:rPr>
  </w:style>
  <w:style w:type="paragraph" w:customStyle="1" w:styleId="3192289CD084411DBFA749517C3C9D5C3">
    <w:name w:val="3192289CD084411DBFA749517C3C9D5C3"/>
    <w:rsid w:val="00641F8A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467D8E04B0244D5B014494FA38AD9D74">
    <w:name w:val="9467D8E04B0244D5B014494FA38AD9D74"/>
    <w:rsid w:val="00641F8A"/>
    <w:pPr>
      <w:spacing w:before="620" w:line="240" w:lineRule="auto"/>
      <w:contextualSpacing/>
    </w:pPr>
    <w:rPr>
      <w:rFonts w:asciiTheme="majorHAnsi" w:eastAsiaTheme="majorEastAsia" w:hAnsiTheme="majorHAnsi" w:cstheme="majorBidi"/>
      <w:bCs/>
      <w:kern w:val="28"/>
      <w:sz w:val="44"/>
      <w:szCs w:val="44"/>
      <w:lang w:eastAsia="en-US"/>
    </w:rPr>
  </w:style>
  <w:style w:type="paragraph" w:customStyle="1" w:styleId="4E89C7C2D1954937A0FED532799BC87D3">
    <w:name w:val="4E89C7C2D1954937A0FED532799BC87D3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8B0D4D2E254F85B50AA01EC81E01AD4">
    <w:name w:val="988B0D4D2E254F85B50AA01EC81E01AD4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0B38220A16491DA7E92DF433D979203">
    <w:name w:val="DB0B38220A16491DA7E92DF433D979203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42849DCB23949F995374BD2C883D13B3">
    <w:name w:val="F42849DCB23949F995374BD2C883D13B3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67B0942B8CB4037B9EC0BF3A21F97D52">
    <w:name w:val="467B0942B8CB4037B9EC0BF3A21F97D5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2A0E69B77140C4BD5ACB990152A23E2">
    <w:name w:val="1E2A0E69B77140C4BD5ACB990152A23E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0898B292774B069E7BF1BB56C9961D2">
    <w:name w:val="EF0898B292774B069E7BF1BB56C9961D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D3D6BD505E14A778BAC34194E81DE382">
    <w:name w:val="DD3D6BD505E14A778BAC34194E81DE38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3C0C8F9DEF4DF5BB30D1AB3D1075CF2">
    <w:name w:val="8A3C0C8F9DEF4DF5BB30D1AB3D1075CF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7D1C26667F44958887637EFA5B8DB42">
    <w:name w:val="4E7D1C26667F44958887637EFA5B8DB4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B35926862214370B5C13FBA4270CE9E2">
    <w:name w:val="AB35926862214370B5C13FBA4270CE9E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B6CA50509045E6A610CC3A49E44C232">
    <w:name w:val="D7B6CA50509045E6A610CC3A49E44C23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361EA63AB046BEB68454065D68FED72">
    <w:name w:val="8A361EA63AB046BEB68454065D68FED7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C9D6352D7F4F6C9AA8F4A11F547E9E2">
    <w:name w:val="23C9D6352D7F4F6C9AA8F4A11F547E9E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55D96739CC492C9DC5600D2E332C6B2">
    <w:name w:val="4A55D96739CC492C9DC5600D2E332C6B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7F8DF2D2DCC4C9AA1695F28CE2C9E1D2">
    <w:name w:val="87F8DF2D2DCC4C9AA1695F28CE2C9E1D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2492759D1644B11917D1F374F763AD82">
    <w:name w:val="92492759D1644B11917D1F374F763AD8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4A834E1F1E47F88BFE535B40CF19BB2">
    <w:name w:val="744A834E1F1E47F88BFE535B40CF19BB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557D734DFD84C17A035B4F0C573BB212">
    <w:name w:val="7557D734DFD84C17A035B4F0C573BB21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44BEA591F67430EA018203709BAFC4C2">
    <w:name w:val="A44BEA591F67430EA018203709BAFC4C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D2AE7B5A1A44FC982FE71A8811849622">
    <w:name w:val="AD2AE7B5A1A44FC982FE71A881184962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1866C43C764FB2B3EF5C51125B3C2B2">
    <w:name w:val="681866C43C764FB2B3EF5C51125B3C2B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9D1AB3246754D2B8C990124EE46F16A2">
    <w:name w:val="19D1AB3246754D2B8C990124EE46F16A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26B90947124A42A4B7661D0A033C1D2">
    <w:name w:val="9826B90947124A42A4B7661D0A033C1D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C27CFE95904F8DB84F55FDE6D8D5972">
    <w:name w:val="88C27CFE95904F8DB84F55FDE6D8D597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FB03AC738C4F1D81B9FCB5A5167F982">
    <w:name w:val="25FB03AC738C4F1D81B9FCB5A5167F98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0F93A26E96749A8A7C23BBDF705AF722">
    <w:name w:val="00F93A26E96749A8A7C23BBDF705AF72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418C439A2284C0D832DFBCF89A72E442">
    <w:name w:val="D418C439A2284C0D832DFBCF89A72E44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03566ED584AFF9F3A5BA5BAC7417C2">
    <w:name w:val="2CE03566ED584AFF9F3A5BA5BAC7417C2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00CF943E3DE430B93854B72F1C582CB1">
    <w:name w:val="400CF943E3DE430B93854B72F1C582CB1"/>
    <w:rsid w:val="00641F8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BBC0EE436D4277BA5D019FBCFE6E534">
    <w:name w:val="25BBC0EE436D4277BA5D019FBCFE6E534"/>
    <w:rsid w:val="00641F8A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7"/>
      <w:szCs w:val="17"/>
    </w:rPr>
  </w:style>
  <w:style w:type="paragraph" w:customStyle="1" w:styleId="3192289CD084411DBFA749517C3C9D5C4">
    <w:name w:val="3192289CD084411DBFA749517C3C9D5C4"/>
    <w:rsid w:val="00641F8A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84FD370A2D1943548A969039E0B4D4D8">
    <w:name w:val="84FD370A2D1943548A969039E0B4D4D8"/>
    <w:rsid w:val="00641F8A"/>
  </w:style>
  <w:style w:type="paragraph" w:customStyle="1" w:styleId="FB9A9F6EA1AF44E2BA69DB244B26DD67">
    <w:name w:val="FB9A9F6EA1AF44E2BA69DB244B26DD67"/>
    <w:rsid w:val="00641F8A"/>
  </w:style>
  <w:style w:type="paragraph" w:customStyle="1" w:styleId="C21C2617E478445B884D6D4BBEE2FF8B">
    <w:name w:val="C21C2617E478445B884D6D4BBEE2FF8B"/>
    <w:rsid w:val="00641F8A"/>
  </w:style>
  <w:style w:type="paragraph" w:customStyle="1" w:styleId="ECBEBAB47BDF497C9374E40B3E06B673">
    <w:name w:val="ECBEBAB47BDF497C9374E40B3E06B673"/>
    <w:rsid w:val="00641F8A"/>
  </w:style>
  <w:style w:type="paragraph" w:customStyle="1" w:styleId="8555D6F3F9A74FACA8F8C8252B8A7690">
    <w:name w:val="8555D6F3F9A74FACA8F8C8252B8A7690"/>
    <w:rsid w:val="00641F8A"/>
  </w:style>
  <w:style w:type="paragraph" w:customStyle="1" w:styleId="70A8FDAFA15642D3B8827B0D9D0F79C0">
    <w:name w:val="70A8FDAFA15642D3B8827B0D9D0F79C0"/>
    <w:rsid w:val="00641F8A"/>
  </w:style>
  <w:style w:type="paragraph" w:customStyle="1" w:styleId="2A9C86C42DA34561824EA6C20932C6B1">
    <w:name w:val="2A9C86C42DA34561824EA6C20932C6B1"/>
    <w:rsid w:val="00641F8A"/>
  </w:style>
  <w:style w:type="paragraph" w:customStyle="1" w:styleId="6B2FE8BFA1104903BBD5CB0F13D98155">
    <w:name w:val="6B2FE8BFA1104903BBD5CB0F13D98155"/>
    <w:rsid w:val="00641F8A"/>
  </w:style>
  <w:style w:type="paragraph" w:customStyle="1" w:styleId="89F0F6EBFCA74C23AAAC11FBACD5F3BC">
    <w:name w:val="89F0F6EBFCA74C23AAAC11FBACD5F3BC"/>
    <w:rsid w:val="00641F8A"/>
  </w:style>
  <w:style w:type="paragraph" w:customStyle="1" w:styleId="DFF815F3F0634A21A44DD864755CB41A">
    <w:name w:val="DFF815F3F0634A21A44DD864755CB41A"/>
    <w:rsid w:val="00641F8A"/>
  </w:style>
  <w:style w:type="paragraph" w:customStyle="1" w:styleId="CEED5AAB9A8847A180CCD92D45D0C039">
    <w:name w:val="CEED5AAB9A8847A180CCD92D45D0C039"/>
    <w:rsid w:val="00641F8A"/>
  </w:style>
  <w:style w:type="paragraph" w:customStyle="1" w:styleId="D97A1BCE1EBA4D9F8FB1756C692834E7">
    <w:name w:val="D97A1BCE1EBA4D9F8FB1756C692834E7"/>
    <w:rsid w:val="00641F8A"/>
  </w:style>
  <w:style w:type="paragraph" w:customStyle="1" w:styleId="3AB9EA87E41E4FD8818B115BA0C0086B">
    <w:name w:val="3AB9EA87E41E4FD8818B115BA0C0086B"/>
    <w:rsid w:val="00641F8A"/>
  </w:style>
  <w:style w:type="paragraph" w:customStyle="1" w:styleId="D31DA7BA5F704837BE9C80B3980205DB">
    <w:name w:val="D31DA7BA5F704837BE9C80B3980205DB"/>
    <w:rsid w:val="00641F8A"/>
  </w:style>
  <w:style w:type="paragraph" w:customStyle="1" w:styleId="96A7E18128314FB7865D5240A9BC3A41">
    <w:name w:val="96A7E18128314FB7865D5240A9BC3A41"/>
    <w:rsid w:val="00641F8A"/>
  </w:style>
  <w:style w:type="paragraph" w:customStyle="1" w:styleId="E8546C41283D4D68A6B2328F7635B2D1">
    <w:name w:val="E8546C41283D4D68A6B2328F7635B2D1"/>
    <w:rsid w:val="00641F8A"/>
  </w:style>
  <w:style w:type="paragraph" w:customStyle="1" w:styleId="29584F8857854F94B75E2B3D6D712139">
    <w:name w:val="29584F8857854F94B75E2B3D6D712139"/>
    <w:rsid w:val="00641F8A"/>
  </w:style>
  <w:style w:type="paragraph" w:customStyle="1" w:styleId="2A5D60C7A9544A80BDE69F4337DED937">
    <w:name w:val="2A5D60C7A9544A80BDE69F4337DED937"/>
    <w:rsid w:val="00641F8A"/>
  </w:style>
  <w:style w:type="paragraph" w:customStyle="1" w:styleId="56EA095D3F8C4213A81885463FE1760C">
    <w:name w:val="56EA095D3F8C4213A81885463FE1760C"/>
    <w:rsid w:val="00641F8A"/>
  </w:style>
  <w:style w:type="paragraph" w:customStyle="1" w:styleId="0B5BC30DE7D6472F969C54EE796AEA1F">
    <w:name w:val="0B5BC30DE7D6472F969C54EE796AEA1F"/>
    <w:rsid w:val="00641F8A"/>
  </w:style>
  <w:style w:type="paragraph" w:customStyle="1" w:styleId="D1035C1F8F214DF6A2D5AECF277BB9DF">
    <w:name w:val="D1035C1F8F214DF6A2D5AECF277BB9DF"/>
    <w:rsid w:val="00641F8A"/>
  </w:style>
  <w:style w:type="paragraph" w:customStyle="1" w:styleId="37C1C91646C94485B4D05CF9D4F0A4BA">
    <w:name w:val="37C1C91646C94485B4D05CF9D4F0A4BA"/>
    <w:rsid w:val="00641F8A"/>
  </w:style>
  <w:style w:type="paragraph" w:customStyle="1" w:styleId="EAB8ED69937047F2B0C2F64C10509A5D">
    <w:name w:val="EAB8ED69937047F2B0C2F64C10509A5D"/>
    <w:rsid w:val="00641F8A"/>
  </w:style>
  <w:style w:type="paragraph" w:customStyle="1" w:styleId="6F70ADF02E6D4EDB983B971E5D7DD7C4">
    <w:name w:val="6F70ADF02E6D4EDB983B971E5D7DD7C4"/>
    <w:rsid w:val="00641F8A"/>
  </w:style>
  <w:style w:type="paragraph" w:customStyle="1" w:styleId="D0ADB7D2760B4EEE9FA35E1EFF1E87E9">
    <w:name w:val="D0ADB7D2760B4EEE9FA35E1EFF1E87E9"/>
    <w:rsid w:val="00641F8A"/>
  </w:style>
  <w:style w:type="paragraph" w:customStyle="1" w:styleId="BAF12837C9CD4DB1B554A04DE6976EFE">
    <w:name w:val="BAF12837C9CD4DB1B554A04DE6976EFE"/>
    <w:rsid w:val="00641F8A"/>
  </w:style>
  <w:style w:type="paragraph" w:customStyle="1" w:styleId="CF69DFEA04A245E69C3F481A52751A78">
    <w:name w:val="CF69DFEA04A245E69C3F481A52751A78"/>
    <w:rsid w:val="00641F8A"/>
  </w:style>
  <w:style w:type="paragraph" w:customStyle="1" w:styleId="C28F52902F2A49E9A205C17F8CCCFD5F">
    <w:name w:val="C28F52902F2A49E9A205C17F8CCCFD5F"/>
    <w:rsid w:val="00641F8A"/>
  </w:style>
  <w:style w:type="paragraph" w:customStyle="1" w:styleId="1DF22F1625A94E9EB84AAA087FC91745">
    <w:name w:val="1DF22F1625A94E9EB84AAA087FC91745"/>
    <w:rsid w:val="00641F8A"/>
  </w:style>
  <w:style w:type="paragraph" w:customStyle="1" w:styleId="0659434EA58743DA92DC90298F0B676A">
    <w:name w:val="0659434EA58743DA92DC90298F0B676A"/>
    <w:rsid w:val="00641F8A"/>
  </w:style>
  <w:style w:type="paragraph" w:customStyle="1" w:styleId="9483C14F2C0D4ABCA8E7F95197068721">
    <w:name w:val="9483C14F2C0D4ABCA8E7F95197068721"/>
    <w:rsid w:val="00641F8A"/>
  </w:style>
  <w:style w:type="paragraph" w:customStyle="1" w:styleId="D3C7DD0AD40E48B381FCC6619435F77A">
    <w:name w:val="D3C7DD0AD40E48B381FCC6619435F77A"/>
    <w:rsid w:val="00641F8A"/>
  </w:style>
  <w:style w:type="paragraph" w:customStyle="1" w:styleId="1D20DF3358554D13810446B67A2FD988">
    <w:name w:val="1D20DF3358554D13810446B67A2FD988"/>
    <w:rsid w:val="00641F8A"/>
  </w:style>
  <w:style w:type="paragraph" w:customStyle="1" w:styleId="2E97902203C44CBC8E707F324FD215AC">
    <w:name w:val="2E97902203C44CBC8E707F324FD215AC"/>
    <w:rsid w:val="00641F8A"/>
  </w:style>
  <w:style w:type="paragraph" w:customStyle="1" w:styleId="0F6D9728826A4FC7A1B544FEAA8B0E32">
    <w:name w:val="0F6D9728826A4FC7A1B544FEAA8B0E32"/>
    <w:rsid w:val="00641F8A"/>
  </w:style>
  <w:style w:type="paragraph" w:customStyle="1" w:styleId="C64F1618921E4B77B6889B8BFCA23BD9">
    <w:name w:val="C64F1618921E4B77B6889B8BFCA23BD9"/>
    <w:rsid w:val="00641F8A"/>
  </w:style>
  <w:style w:type="paragraph" w:customStyle="1" w:styleId="334EEEA22BAC4CB1BE3221B9096491FB">
    <w:name w:val="334EEEA22BAC4CB1BE3221B9096491FB"/>
    <w:rsid w:val="00641F8A"/>
  </w:style>
  <w:style w:type="paragraph" w:customStyle="1" w:styleId="C3681876B43546B8AC912B2B86924C62">
    <w:name w:val="C3681876B43546B8AC912B2B86924C62"/>
    <w:rsid w:val="00641F8A"/>
  </w:style>
  <w:style w:type="paragraph" w:customStyle="1" w:styleId="D02900AE6BAE40E9A896E4CBC6468EA2">
    <w:name w:val="D02900AE6BAE40E9A896E4CBC6468EA2"/>
    <w:rsid w:val="00641F8A"/>
  </w:style>
  <w:style w:type="paragraph" w:customStyle="1" w:styleId="731555E0DA484818A1CC465918713E70">
    <w:name w:val="731555E0DA484818A1CC465918713E70"/>
    <w:rsid w:val="00A55FF0"/>
  </w:style>
  <w:style w:type="paragraph" w:customStyle="1" w:styleId="64687B36608E4D16B4513D207A2E57BE">
    <w:name w:val="64687B36608E4D16B4513D207A2E57BE"/>
    <w:rsid w:val="00A55FF0"/>
  </w:style>
  <w:style w:type="paragraph" w:customStyle="1" w:styleId="031F9907BFD54CCA8F3A7149FFB4F607">
    <w:name w:val="031F9907BFD54CCA8F3A7149FFB4F607"/>
    <w:rsid w:val="00A55FF0"/>
  </w:style>
  <w:style w:type="paragraph" w:customStyle="1" w:styleId="1A0BD15E0A494710B8FFC83014692325">
    <w:name w:val="1A0BD15E0A494710B8FFC83014692325"/>
    <w:rsid w:val="0030221C"/>
  </w:style>
  <w:style w:type="paragraph" w:customStyle="1" w:styleId="459CE1B655604A10A5715DE61B1F4B33">
    <w:name w:val="459CE1B655604A10A5715DE61B1F4B33"/>
    <w:rsid w:val="0030221C"/>
  </w:style>
  <w:style w:type="paragraph" w:customStyle="1" w:styleId="AA60DE238E5C48AC9FA95476E1B75B47">
    <w:name w:val="AA60DE238E5C48AC9FA95476E1B75B47"/>
    <w:rsid w:val="0030221C"/>
  </w:style>
  <w:style w:type="paragraph" w:customStyle="1" w:styleId="07EF7FB7ECB34BBFA9C959EBEB0D37D1">
    <w:name w:val="07EF7FB7ECB34BBFA9C959EBEB0D37D1"/>
    <w:rsid w:val="0030221C"/>
  </w:style>
  <w:style w:type="paragraph" w:customStyle="1" w:styleId="D95751FECE814F6EAEB4B98DCAB8F6B5">
    <w:name w:val="D95751FECE814F6EAEB4B98DCAB8F6B5"/>
    <w:rsid w:val="0030221C"/>
  </w:style>
  <w:style w:type="paragraph" w:customStyle="1" w:styleId="A77D824B675D41F0BE6A9473FAF09A50">
    <w:name w:val="A77D824B675D41F0BE6A9473FAF09A50"/>
    <w:rsid w:val="0030221C"/>
  </w:style>
  <w:style w:type="paragraph" w:customStyle="1" w:styleId="74DDAFE1F36C406CAF7A433C0F255F3D">
    <w:name w:val="74DDAFE1F36C406CAF7A433C0F255F3D"/>
    <w:rsid w:val="0030221C"/>
  </w:style>
  <w:style w:type="paragraph" w:customStyle="1" w:styleId="31D6CEC7A5CC467F9B05514966C746B9">
    <w:name w:val="31D6CEC7A5CC467F9B05514966C746B9"/>
    <w:rsid w:val="00BB1EF0"/>
  </w:style>
  <w:style w:type="paragraph" w:customStyle="1" w:styleId="DB14D9FE0E6A455799EC5AFCE32CF2EF">
    <w:name w:val="DB14D9FE0E6A455799EC5AFCE32CF2EF"/>
    <w:rsid w:val="00BB1EF0"/>
  </w:style>
  <w:style w:type="paragraph" w:customStyle="1" w:styleId="9467D8E04B0244D5B014494FA38AD9D75">
    <w:name w:val="9467D8E04B0244D5B014494FA38AD9D75"/>
    <w:rsid w:val="00BB1EF0"/>
    <w:pPr>
      <w:spacing w:before="620" w:line="240" w:lineRule="auto"/>
      <w:contextualSpacing/>
    </w:pPr>
    <w:rPr>
      <w:rFonts w:asciiTheme="majorHAnsi" w:eastAsiaTheme="majorEastAsia" w:hAnsiTheme="majorHAnsi" w:cstheme="majorBidi"/>
      <w:bCs/>
      <w:kern w:val="28"/>
      <w:sz w:val="44"/>
      <w:szCs w:val="44"/>
      <w:lang w:eastAsia="en-US"/>
    </w:rPr>
  </w:style>
  <w:style w:type="paragraph" w:customStyle="1" w:styleId="31D6CEC7A5CC467F9B05514966C746B91">
    <w:name w:val="31D6CEC7A5CC467F9B05514966C746B91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8B0D4D2E254F85B50AA01EC81E01AD5">
    <w:name w:val="988B0D4D2E254F85B50AA01EC81E01AD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0B38220A16491DA7E92DF433D979204">
    <w:name w:val="DB0B38220A16491DA7E92DF433D97920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42849DCB23949F995374BD2C883D13B4">
    <w:name w:val="F42849DCB23949F995374BD2C883D13B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67B0942B8CB4037B9EC0BF3A21F97D53">
    <w:name w:val="467B0942B8CB4037B9EC0BF3A21F97D5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2A0E69B77140C4BD5ACB990152A23E3">
    <w:name w:val="1E2A0E69B77140C4BD5ACB990152A23E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0898B292774B069E7BF1BB56C9961D3">
    <w:name w:val="EF0898B292774B069E7BF1BB56C9961D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D3D6BD505E14A778BAC34194E81DE383">
    <w:name w:val="DD3D6BD505E14A778BAC34194E81DE38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3C0C8F9DEF4DF5BB30D1AB3D1075CF3">
    <w:name w:val="8A3C0C8F9DEF4DF5BB30D1AB3D1075CF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7D1C26667F44958887637EFA5B8DB43">
    <w:name w:val="4E7D1C26667F44958887637EFA5B8DB4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B35926862214370B5C13FBA4270CE9E3">
    <w:name w:val="AB35926862214370B5C13FBA4270CE9E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B6CA50509045E6A610CC3A49E44C233">
    <w:name w:val="D7B6CA50509045E6A610CC3A49E44C23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361EA63AB046BEB68454065D68FED73">
    <w:name w:val="8A361EA63AB046BEB68454065D68FED7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C9D6352D7F4F6C9AA8F4A11F547E9E3">
    <w:name w:val="23C9D6352D7F4F6C9AA8F4A11F547E9E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55D96739CC492C9DC5600D2E332C6B3">
    <w:name w:val="4A55D96739CC492C9DC5600D2E332C6B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7F8DF2D2DCC4C9AA1695F28CE2C9E1D3">
    <w:name w:val="87F8DF2D2DCC4C9AA1695F28CE2C9E1D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2492759D1644B11917D1F374F763AD83">
    <w:name w:val="92492759D1644B11917D1F374F763AD8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4A834E1F1E47F88BFE535B40CF19BB3">
    <w:name w:val="744A834E1F1E47F88BFE535B40CF19BB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557D734DFD84C17A035B4F0C573BB213">
    <w:name w:val="7557D734DFD84C17A035B4F0C573BB21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44BEA591F67430EA018203709BAFC4C3">
    <w:name w:val="A44BEA591F67430EA018203709BAFC4C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D2AE7B5A1A44FC982FE71A8811849623">
    <w:name w:val="AD2AE7B5A1A44FC982FE71A881184962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1866C43C764FB2B3EF5C51125B3C2B3">
    <w:name w:val="681866C43C764FB2B3EF5C51125B3C2B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9D1AB3246754D2B8C990124EE46F16A3">
    <w:name w:val="19D1AB3246754D2B8C990124EE46F16A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26B90947124A42A4B7661D0A033C1D3">
    <w:name w:val="9826B90947124A42A4B7661D0A033C1D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C27CFE95904F8DB84F55FDE6D8D5973">
    <w:name w:val="88C27CFE95904F8DB84F55FDE6D8D597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FB03AC738C4F1D81B9FCB5A5167F983">
    <w:name w:val="25FB03AC738C4F1D81B9FCB5A5167F98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0F93A26E96749A8A7C23BBDF705AF723">
    <w:name w:val="00F93A26E96749A8A7C23BBDF705AF72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418C439A2284C0D832DFBCF89A72E443">
    <w:name w:val="D418C439A2284C0D832DFBCF89A72E44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03566ED584AFF9F3A5BA5BAC7417C3">
    <w:name w:val="2CE03566ED584AFF9F3A5BA5BAC7417C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0BD15E0A494710B8FFC830146923251">
    <w:name w:val="1A0BD15E0A494710B8FFC830146923251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59CE1B655604A10A5715DE61B1F4B331">
    <w:name w:val="459CE1B655604A10A5715DE61B1F4B331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0DE238E5C48AC9FA95476E1B75B471">
    <w:name w:val="AA60DE238E5C48AC9FA95476E1B75B471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7EF7FB7ECB34BBFA9C959EBEB0D37D11">
    <w:name w:val="07EF7FB7ECB34BBFA9C959EBEB0D37D11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95751FECE814F6EAEB4B98DCAB8F6B51">
    <w:name w:val="D95751FECE814F6EAEB4B98DCAB8F6B51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77D824B675D41F0BE6A9473FAF09A501">
    <w:name w:val="A77D824B675D41F0BE6A9473FAF09A501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DDAFE1F36C406CAF7A433C0F255F3D1">
    <w:name w:val="74DDAFE1F36C406CAF7A433C0F255F3D1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6D9728826A4FC7A1B544FEAA8B0E321">
    <w:name w:val="0F6D9728826A4FC7A1B544FEAA8B0E321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4F1618921E4B77B6889B8BFCA23BD91">
    <w:name w:val="C64F1618921E4B77B6889B8BFCA23BD91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DE264B0D40941DE98B68C4015A61D56">
    <w:name w:val="6DE264B0D40941DE98B68C4015A61D5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B2CFCCC77F4C419B19F9850F86A5CF">
    <w:name w:val="CBB2CFCCC77F4C419B19F9850F86A5CF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005E93D15F4DB4A0C21F059E5A1803">
    <w:name w:val="6B005E93D15F4DB4A0C21F059E5A1803"/>
    <w:rsid w:val="00BB1EF0"/>
    <w:pPr>
      <w:numPr>
        <w:numId w:val="1"/>
      </w:numPr>
      <w:spacing w:after="0" w:line="270" w:lineRule="atLeast"/>
      <w:ind w:left="284" w:hanging="284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860470422B44DF965F5E7536CE7D71">
    <w:name w:val="E6860470422B44DF965F5E7536CE7D71"/>
    <w:rsid w:val="00BB1EF0"/>
    <w:pPr>
      <w:tabs>
        <w:tab w:val="num" w:pos="720"/>
      </w:tabs>
      <w:spacing w:after="0" w:line="270" w:lineRule="atLeast"/>
      <w:ind w:left="284" w:hanging="284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81D353FA9FF46F199459DC25E09AF0F">
    <w:name w:val="D81D353FA9FF46F199459DC25E09AF0F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13158CC72C84028A93D3C34A1BDE8BA">
    <w:name w:val="813158CC72C84028A93D3C34A1BDE8BA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D182D407154B1CABA167B8D541AB91">
    <w:name w:val="C0D182D407154B1CABA167B8D541AB91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B90BB7A694C248283B391CC7D1A57">
    <w:name w:val="7FFB90BB7A694C248283B391CC7D1A57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FAFAA487EB4E9D87165E2F32518D15">
    <w:name w:val="F3FAFAA487EB4E9D87165E2F32518D1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6006B955FE42C39EA4129D74CE419D">
    <w:name w:val="676006B955FE42C39EA4129D74CE419D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13803AAA9914A228B6974477D115AA5">
    <w:name w:val="C13803AAA9914A228B6974477D115AA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1F9907BFD54CCA8F3A7149FFB4F6071">
    <w:name w:val="031F9907BFD54CCA8F3A7149FFB4F6071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BBC0EE436D4277BA5D019FBCFE6E535">
    <w:name w:val="25BBC0EE436D4277BA5D019FBCFE6E535"/>
    <w:rsid w:val="00BB1EF0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7"/>
      <w:szCs w:val="17"/>
    </w:rPr>
  </w:style>
  <w:style w:type="paragraph" w:customStyle="1" w:styleId="3192289CD084411DBFA749517C3C9D5C5">
    <w:name w:val="3192289CD084411DBFA749517C3C9D5C5"/>
    <w:rsid w:val="00BB1EF0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467D8E04B0244D5B014494FA38AD9D76">
    <w:name w:val="9467D8E04B0244D5B014494FA38AD9D76"/>
    <w:rsid w:val="00BB1EF0"/>
    <w:pPr>
      <w:spacing w:before="620" w:line="240" w:lineRule="auto"/>
      <w:contextualSpacing/>
    </w:pPr>
    <w:rPr>
      <w:rFonts w:asciiTheme="majorHAnsi" w:eastAsiaTheme="majorEastAsia" w:hAnsiTheme="majorHAnsi" w:cstheme="majorBidi"/>
      <w:bCs/>
      <w:kern w:val="28"/>
      <w:sz w:val="44"/>
      <w:szCs w:val="44"/>
      <w:lang w:eastAsia="en-US"/>
    </w:rPr>
  </w:style>
  <w:style w:type="paragraph" w:customStyle="1" w:styleId="31D6CEC7A5CC467F9B05514966C746B92">
    <w:name w:val="31D6CEC7A5CC467F9B05514966C746B92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8B0D4D2E254F85B50AA01EC81E01AD6">
    <w:name w:val="988B0D4D2E254F85B50AA01EC81E01AD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0B38220A16491DA7E92DF433D979205">
    <w:name w:val="DB0B38220A16491DA7E92DF433D97920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42849DCB23949F995374BD2C883D13B5">
    <w:name w:val="F42849DCB23949F995374BD2C883D13B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67B0942B8CB4037B9EC0BF3A21F97D54">
    <w:name w:val="467B0942B8CB4037B9EC0BF3A21F97D5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2A0E69B77140C4BD5ACB990152A23E4">
    <w:name w:val="1E2A0E69B77140C4BD5ACB990152A23E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0898B292774B069E7BF1BB56C9961D4">
    <w:name w:val="EF0898B292774B069E7BF1BB56C9961D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D3D6BD505E14A778BAC34194E81DE384">
    <w:name w:val="DD3D6BD505E14A778BAC34194E81DE38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3C0C8F9DEF4DF5BB30D1AB3D1075CF4">
    <w:name w:val="8A3C0C8F9DEF4DF5BB30D1AB3D1075CF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7D1C26667F44958887637EFA5B8DB44">
    <w:name w:val="4E7D1C26667F44958887637EFA5B8DB4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B35926862214370B5C13FBA4270CE9E4">
    <w:name w:val="AB35926862214370B5C13FBA4270CE9E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B6CA50509045E6A610CC3A49E44C234">
    <w:name w:val="D7B6CA50509045E6A610CC3A49E44C23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361EA63AB046BEB68454065D68FED74">
    <w:name w:val="8A361EA63AB046BEB68454065D68FED7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C9D6352D7F4F6C9AA8F4A11F547E9E4">
    <w:name w:val="23C9D6352D7F4F6C9AA8F4A11F547E9E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55D96739CC492C9DC5600D2E332C6B4">
    <w:name w:val="4A55D96739CC492C9DC5600D2E332C6B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7F8DF2D2DCC4C9AA1695F28CE2C9E1D4">
    <w:name w:val="87F8DF2D2DCC4C9AA1695F28CE2C9E1D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2492759D1644B11917D1F374F763AD84">
    <w:name w:val="92492759D1644B11917D1F374F763AD8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4A834E1F1E47F88BFE535B40CF19BB4">
    <w:name w:val="744A834E1F1E47F88BFE535B40CF19BB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557D734DFD84C17A035B4F0C573BB214">
    <w:name w:val="7557D734DFD84C17A035B4F0C573BB21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44BEA591F67430EA018203709BAFC4C4">
    <w:name w:val="A44BEA591F67430EA018203709BAFC4C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D2AE7B5A1A44FC982FE71A8811849624">
    <w:name w:val="AD2AE7B5A1A44FC982FE71A881184962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1866C43C764FB2B3EF5C51125B3C2B4">
    <w:name w:val="681866C43C764FB2B3EF5C51125B3C2B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9D1AB3246754D2B8C990124EE46F16A4">
    <w:name w:val="19D1AB3246754D2B8C990124EE46F16A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26B90947124A42A4B7661D0A033C1D4">
    <w:name w:val="9826B90947124A42A4B7661D0A033C1D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C27CFE95904F8DB84F55FDE6D8D5974">
    <w:name w:val="88C27CFE95904F8DB84F55FDE6D8D597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FB03AC738C4F1D81B9FCB5A5167F984">
    <w:name w:val="25FB03AC738C4F1D81B9FCB5A5167F98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0F93A26E96749A8A7C23BBDF705AF724">
    <w:name w:val="00F93A26E96749A8A7C23BBDF705AF72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418C439A2284C0D832DFBCF89A72E444">
    <w:name w:val="D418C439A2284C0D832DFBCF89A72E44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03566ED584AFF9F3A5BA5BAC7417C4">
    <w:name w:val="2CE03566ED584AFF9F3A5BA5BAC7417C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0BD15E0A494710B8FFC830146923252">
    <w:name w:val="1A0BD15E0A494710B8FFC830146923252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59CE1B655604A10A5715DE61B1F4B332">
    <w:name w:val="459CE1B655604A10A5715DE61B1F4B332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0DE238E5C48AC9FA95476E1B75B472">
    <w:name w:val="AA60DE238E5C48AC9FA95476E1B75B472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7EF7FB7ECB34BBFA9C959EBEB0D37D12">
    <w:name w:val="07EF7FB7ECB34BBFA9C959EBEB0D37D12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95751FECE814F6EAEB4B98DCAB8F6B52">
    <w:name w:val="D95751FECE814F6EAEB4B98DCAB8F6B52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77D824B675D41F0BE6A9473FAF09A502">
    <w:name w:val="A77D824B675D41F0BE6A9473FAF09A502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DDAFE1F36C406CAF7A433C0F255F3D2">
    <w:name w:val="74DDAFE1F36C406CAF7A433C0F255F3D2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6D9728826A4FC7A1B544FEAA8B0E322">
    <w:name w:val="0F6D9728826A4FC7A1B544FEAA8B0E322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4F1618921E4B77B6889B8BFCA23BD92">
    <w:name w:val="C64F1618921E4B77B6889B8BFCA23BD92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DE264B0D40941DE98B68C4015A61D561">
    <w:name w:val="6DE264B0D40941DE98B68C4015A61D561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B2CFCCC77F4C419B19F9850F86A5CF1">
    <w:name w:val="CBB2CFCCC77F4C419B19F9850F86A5CF1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005E93D15F4DB4A0C21F059E5A18031">
    <w:name w:val="6B005E93D15F4DB4A0C21F059E5A18031"/>
    <w:rsid w:val="00BB1EF0"/>
    <w:pPr>
      <w:tabs>
        <w:tab w:val="num" w:pos="720"/>
      </w:tabs>
      <w:spacing w:after="0" w:line="270" w:lineRule="atLeast"/>
      <w:ind w:left="284" w:hanging="284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860470422B44DF965F5E7536CE7D711">
    <w:name w:val="E6860470422B44DF965F5E7536CE7D711"/>
    <w:rsid w:val="00BB1EF0"/>
    <w:pPr>
      <w:tabs>
        <w:tab w:val="num" w:pos="720"/>
      </w:tabs>
      <w:spacing w:after="0" w:line="270" w:lineRule="atLeast"/>
      <w:ind w:left="284" w:hanging="284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81D353FA9FF46F199459DC25E09AF0F1">
    <w:name w:val="D81D353FA9FF46F199459DC25E09AF0F1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13158CC72C84028A93D3C34A1BDE8BA1">
    <w:name w:val="813158CC72C84028A93D3C34A1BDE8BA1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D182D407154B1CABA167B8D541AB911">
    <w:name w:val="C0D182D407154B1CABA167B8D541AB911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B90BB7A694C248283B391CC7D1A571">
    <w:name w:val="7FFB90BB7A694C248283B391CC7D1A571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FAFAA487EB4E9D87165E2F32518D151">
    <w:name w:val="F3FAFAA487EB4E9D87165E2F32518D151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6006B955FE42C39EA4129D74CE419D1">
    <w:name w:val="676006B955FE42C39EA4129D74CE419D1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13803AAA9914A228B6974477D115AA51">
    <w:name w:val="C13803AAA9914A228B6974477D115AA51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1F9907BFD54CCA8F3A7149FFB4F6072">
    <w:name w:val="031F9907BFD54CCA8F3A7149FFB4F6072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BBC0EE436D4277BA5D019FBCFE6E536">
    <w:name w:val="25BBC0EE436D4277BA5D019FBCFE6E536"/>
    <w:rsid w:val="00BB1EF0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7"/>
      <w:szCs w:val="17"/>
    </w:rPr>
  </w:style>
  <w:style w:type="paragraph" w:customStyle="1" w:styleId="3192289CD084411DBFA749517C3C9D5C6">
    <w:name w:val="3192289CD084411DBFA749517C3C9D5C6"/>
    <w:rsid w:val="00BB1EF0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467D8E04B0244D5B014494FA38AD9D77">
    <w:name w:val="9467D8E04B0244D5B014494FA38AD9D77"/>
    <w:rsid w:val="00BB1EF0"/>
    <w:pPr>
      <w:spacing w:before="620" w:line="240" w:lineRule="auto"/>
      <w:contextualSpacing/>
    </w:pPr>
    <w:rPr>
      <w:rFonts w:asciiTheme="majorHAnsi" w:eastAsiaTheme="majorEastAsia" w:hAnsiTheme="majorHAnsi" w:cstheme="majorBidi"/>
      <w:bCs/>
      <w:kern w:val="28"/>
      <w:sz w:val="44"/>
      <w:szCs w:val="44"/>
      <w:lang w:eastAsia="en-US"/>
    </w:rPr>
  </w:style>
  <w:style w:type="paragraph" w:customStyle="1" w:styleId="31D6CEC7A5CC467F9B05514966C746B93">
    <w:name w:val="31D6CEC7A5CC467F9B05514966C746B9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A362C0EC614A81974FD3484FAC1014">
    <w:name w:val="A3A362C0EC614A81974FD3484FAC101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A46DCE8E50B468E951BE15171E14B68">
    <w:name w:val="6A46DCE8E50B468E951BE15171E14B68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8B0D4D2E254F85B50AA01EC81E01AD7">
    <w:name w:val="988B0D4D2E254F85B50AA01EC81E01AD7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0B38220A16491DA7E92DF433D979206">
    <w:name w:val="DB0B38220A16491DA7E92DF433D97920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42849DCB23949F995374BD2C883D13B6">
    <w:name w:val="F42849DCB23949F995374BD2C883D13B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67B0942B8CB4037B9EC0BF3A21F97D55">
    <w:name w:val="467B0942B8CB4037B9EC0BF3A21F97D5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2A0E69B77140C4BD5ACB990152A23E5">
    <w:name w:val="1E2A0E69B77140C4BD5ACB990152A23E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0898B292774B069E7BF1BB56C9961D5">
    <w:name w:val="EF0898B292774B069E7BF1BB56C9961D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D3D6BD505E14A778BAC34194E81DE385">
    <w:name w:val="DD3D6BD505E14A778BAC34194E81DE38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3C0C8F9DEF4DF5BB30D1AB3D1075CF5">
    <w:name w:val="8A3C0C8F9DEF4DF5BB30D1AB3D1075CF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7D1C26667F44958887637EFA5B8DB45">
    <w:name w:val="4E7D1C26667F44958887637EFA5B8DB4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B35926862214370B5C13FBA4270CE9E5">
    <w:name w:val="AB35926862214370B5C13FBA4270CE9E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B6CA50509045E6A610CC3A49E44C235">
    <w:name w:val="D7B6CA50509045E6A610CC3A49E44C23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361EA63AB046BEB68454065D68FED75">
    <w:name w:val="8A361EA63AB046BEB68454065D68FED7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C9D6352D7F4F6C9AA8F4A11F547E9E5">
    <w:name w:val="23C9D6352D7F4F6C9AA8F4A11F547E9E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55D96739CC492C9DC5600D2E332C6B5">
    <w:name w:val="4A55D96739CC492C9DC5600D2E332C6B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7F8DF2D2DCC4C9AA1695F28CE2C9E1D5">
    <w:name w:val="87F8DF2D2DCC4C9AA1695F28CE2C9E1D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2492759D1644B11917D1F374F763AD85">
    <w:name w:val="92492759D1644B11917D1F374F763AD8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4A834E1F1E47F88BFE535B40CF19BB5">
    <w:name w:val="744A834E1F1E47F88BFE535B40CF19BB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557D734DFD84C17A035B4F0C573BB215">
    <w:name w:val="7557D734DFD84C17A035B4F0C573BB21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44BEA591F67430EA018203709BAFC4C5">
    <w:name w:val="A44BEA591F67430EA018203709BAFC4C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D2AE7B5A1A44FC982FE71A8811849625">
    <w:name w:val="AD2AE7B5A1A44FC982FE71A881184962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1866C43C764FB2B3EF5C51125B3C2B5">
    <w:name w:val="681866C43C764FB2B3EF5C51125B3C2B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9D1AB3246754D2B8C990124EE46F16A5">
    <w:name w:val="19D1AB3246754D2B8C990124EE46F16A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26B90947124A42A4B7661D0A033C1D5">
    <w:name w:val="9826B90947124A42A4B7661D0A033C1D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C27CFE95904F8DB84F55FDE6D8D5975">
    <w:name w:val="88C27CFE95904F8DB84F55FDE6D8D597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FB03AC738C4F1D81B9FCB5A5167F985">
    <w:name w:val="25FB03AC738C4F1D81B9FCB5A5167F98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0F93A26E96749A8A7C23BBDF705AF725">
    <w:name w:val="00F93A26E96749A8A7C23BBDF705AF72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418C439A2284C0D832DFBCF89A72E445">
    <w:name w:val="D418C439A2284C0D832DFBCF89A72E44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03566ED584AFF9F3A5BA5BAC7417C5">
    <w:name w:val="2CE03566ED584AFF9F3A5BA5BAC7417C5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0BD15E0A494710B8FFC830146923253">
    <w:name w:val="1A0BD15E0A494710B8FFC83014692325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59CE1B655604A10A5715DE61B1F4B333">
    <w:name w:val="459CE1B655604A10A5715DE61B1F4B33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0DE238E5C48AC9FA95476E1B75B473">
    <w:name w:val="AA60DE238E5C48AC9FA95476E1B75B47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7EF7FB7ECB34BBFA9C959EBEB0D37D13">
    <w:name w:val="07EF7FB7ECB34BBFA9C959EBEB0D37D1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95751FECE814F6EAEB4B98DCAB8F6B53">
    <w:name w:val="D95751FECE814F6EAEB4B98DCAB8F6B5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77D824B675D41F0BE6A9473FAF09A503">
    <w:name w:val="A77D824B675D41F0BE6A9473FAF09A50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DDAFE1F36C406CAF7A433C0F255F3D3">
    <w:name w:val="74DDAFE1F36C406CAF7A433C0F255F3D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6D9728826A4FC7A1B544FEAA8B0E323">
    <w:name w:val="0F6D9728826A4FC7A1B544FEAA8B0E32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4F1618921E4B77B6889B8BFCA23BD93">
    <w:name w:val="C64F1618921E4B77B6889B8BFCA23BD9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DE264B0D40941DE98B68C4015A61D562">
    <w:name w:val="6DE264B0D40941DE98B68C4015A61D562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B2CFCCC77F4C419B19F9850F86A5CF2">
    <w:name w:val="CBB2CFCCC77F4C419B19F9850F86A5CF2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005E93D15F4DB4A0C21F059E5A18032">
    <w:name w:val="6B005E93D15F4DB4A0C21F059E5A18032"/>
    <w:rsid w:val="00BB1EF0"/>
    <w:pPr>
      <w:tabs>
        <w:tab w:val="num" w:pos="720"/>
      </w:tabs>
      <w:spacing w:after="0" w:line="270" w:lineRule="atLeast"/>
      <w:ind w:left="284" w:hanging="284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860470422B44DF965F5E7536CE7D712">
    <w:name w:val="E6860470422B44DF965F5E7536CE7D712"/>
    <w:rsid w:val="00BB1EF0"/>
    <w:pPr>
      <w:tabs>
        <w:tab w:val="num" w:pos="720"/>
      </w:tabs>
      <w:spacing w:after="0" w:line="270" w:lineRule="atLeast"/>
      <w:ind w:left="284" w:hanging="284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81D353FA9FF46F199459DC25E09AF0F2">
    <w:name w:val="D81D353FA9FF46F199459DC25E09AF0F2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13158CC72C84028A93D3C34A1BDE8BA2">
    <w:name w:val="813158CC72C84028A93D3C34A1BDE8BA2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D182D407154B1CABA167B8D541AB912">
    <w:name w:val="C0D182D407154B1CABA167B8D541AB912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B90BB7A694C248283B391CC7D1A572">
    <w:name w:val="7FFB90BB7A694C248283B391CC7D1A572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FAFAA487EB4E9D87165E2F32518D152">
    <w:name w:val="F3FAFAA487EB4E9D87165E2F32518D152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6006B955FE42C39EA4129D74CE419D2">
    <w:name w:val="676006B955FE42C39EA4129D74CE419D2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13803AAA9914A228B6974477D115AA52">
    <w:name w:val="C13803AAA9914A228B6974477D115AA52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1F9907BFD54CCA8F3A7149FFB4F6073">
    <w:name w:val="031F9907BFD54CCA8F3A7149FFB4F607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BBC0EE436D4277BA5D019FBCFE6E537">
    <w:name w:val="25BBC0EE436D4277BA5D019FBCFE6E537"/>
    <w:rsid w:val="00BB1EF0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7"/>
      <w:szCs w:val="17"/>
    </w:rPr>
  </w:style>
  <w:style w:type="paragraph" w:customStyle="1" w:styleId="3192289CD084411DBFA749517C3C9D5C7">
    <w:name w:val="3192289CD084411DBFA749517C3C9D5C7"/>
    <w:rsid w:val="00BB1EF0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467D8E04B0244D5B014494FA38AD9D78">
    <w:name w:val="9467D8E04B0244D5B014494FA38AD9D78"/>
    <w:rsid w:val="00BB1EF0"/>
    <w:pPr>
      <w:spacing w:before="620" w:line="240" w:lineRule="auto"/>
      <w:contextualSpacing/>
    </w:pPr>
    <w:rPr>
      <w:rFonts w:asciiTheme="majorHAnsi" w:eastAsiaTheme="majorEastAsia" w:hAnsiTheme="majorHAnsi" w:cstheme="majorBidi"/>
      <w:bCs/>
      <w:kern w:val="28"/>
      <w:sz w:val="44"/>
      <w:szCs w:val="44"/>
      <w:lang w:eastAsia="en-US"/>
    </w:rPr>
  </w:style>
  <w:style w:type="paragraph" w:customStyle="1" w:styleId="31D6CEC7A5CC467F9B05514966C746B94">
    <w:name w:val="31D6CEC7A5CC467F9B05514966C746B9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A362C0EC614A81974FD3484FAC10141">
    <w:name w:val="A3A362C0EC614A81974FD3484FAC10141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A46DCE8E50B468E951BE15171E14B681">
    <w:name w:val="6A46DCE8E50B468E951BE15171E14B681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5459E4B77854DF3B937CE4D8F1C3D17">
    <w:name w:val="B5459E4B77854DF3B937CE4D8F1C3D17"/>
    <w:rsid w:val="00BB1EF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8B0D4D2E254F85B50AA01EC81E01AD8">
    <w:name w:val="988B0D4D2E254F85B50AA01EC81E01AD8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0B38220A16491DA7E92DF433D979207">
    <w:name w:val="DB0B38220A16491DA7E92DF433D979207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42849DCB23949F995374BD2C883D13B7">
    <w:name w:val="F42849DCB23949F995374BD2C883D13B7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67B0942B8CB4037B9EC0BF3A21F97D56">
    <w:name w:val="467B0942B8CB4037B9EC0BF3A21F97D5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2A0E69B77140C4BD5ACB990152A23E6">
    <w:name w:val="1E2A0E69B77140C4BD5ACB990152A23E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0898B292774B069E7BF1BB56C9961D6">
    <w:name w:val="EF0898B292774B069E7BF1BB56C9961D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D3D6BD505E14A778BAC34194E81DE386">
    <w:name w:val="DD3D6BD505E14A778BAC34194E81DE38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3C0C8F9DEF4DF5BB30D1AB3D1075CF6">
    <w:name w:val="8A3C0C8F9DEF4DF5BB30D1AB3D1075CF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7D1C26667F44958887637EFA5B8DB46">
    <w:name w:val="4E7D1C26667F44958887637EFA5B8DB4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B35926862214370B5C13FBA4270CE9E6">
    <w:name w:val="AB35926862214370B5C13FBA4270CE9E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B6CA50509045E6A610CC3A49E44C236">
    <w:name w:val="D7B6CA50509045E6A610CC3A49E44C23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361EA63AB046BEB68454065D68FED76">
    <w:name w:val="8A361EA63AB046BEB68454065D68FED7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C9D6352D7F4F6C9AA8F4A11F547E9E6">
    <w:name w:val="23C9D6352D7F4F6C9AA8F4A11F547E9E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55D96739CC492C9DC5600D2E332C6B6">
    <w:name w:val="4A55D96739CC492C9DC5600D2E332C6B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7F8DF2D2DCC4C9AA1695F28CE2C9E1D6">
    <w:name w:val="87F8DF2D2DCC4C9AA1695F28CE2C9E1D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2492759D1644B11917D1F374F763AD86">
    <w:name w:val="92492759D1644B11917D1F374F763AD8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4A834E1F1E47F88BFE535B40CF19BB6">
    <w:name w:val="744A834E1F1E47F88BFE535B40CF19BB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557D734DFD84C17A035B4F0C573BB216">
    <w:name w:val="7557D734DFD84C17A035B4F0C573BB21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44BEA591F67430EA018203709BAFC4C6">
    <w:name w:val="A44BEA591F67430EA018203709BAFC4C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D2AE7B5A1A44FC982FE71A8811849626">
    <w:name w:val="AD2AE7B5A1A44FC982FE71A881184962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1866C43C764FB2B3EF5C51125B3C2B6">
    <w:name w:val="681866C43C764FB2B3EF5C51125B3C2B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9D1AB3246754D2B8C990124EE46F16A6">
    <w:name w:val="19D1AB3246754D2B8C990124EE46F16A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26B90947124A42A4B7661D0A033C1D6">
    <w:name w:val="9826B90947124A42A4B7661D0A033C1D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C27CFE95904F8DB84F55FDE6D8D5976">
    <w:name w:val="88C27CFE95904F8DB84F55FDE6D8D597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FB03AC738C4F1D81B9FCB5A5167F986">
    <w:name w:val="25FB03AC738C4F1D81B9FCB5A5167F98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0F93A26E96749A8A7C23BBDF705AF726">
    <w:name w:val="00F93A26E96749A8A7C23BBDF705AF72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418C439A2284C0D832DFBCF89A72E446">
    <w:name w:val="D418C439A2284C0D832DFBCF89A72E44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03566ED584AFF9F3A5BA5BAC7417C6">
    <w:name w:val="2CE03566ED584AFF9F3A5BA5BAC7417C6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0BD15E0A494710B8FFC830146923254">
    <w:name w:val="1A0BD15E0A494710B8FFC83014692325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59CE1B655604A10A5715DE61B1F4B334">
    <w:name w:val="459CE1B655604A10A5715DE61B1F4B33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0DE238E5C48AC9FA95476E1B75B474">
    <w:name w:val="AA60DE238E5C48AC9FA95476E1B75B47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7EF7FB7ECB34BBFA9C959EBEB0D37D14">
    <w:name w:val="07EF7FB7ECB34BBFA9C959EBEB0D37D1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95751FECE814F6EAEB4B98DCAB8F6B54">
    <w:name w:val="D95751FECE814F6EAEB4B98DCAB8F6B5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77D824B675D41F0BE6A9473FAF09A504">
    <w:name w:val="A77D824B675D41F0BE6A9473FAF09A50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DDAFE1F36C406CAF7A433C0F255F3D4">
    <w:name w:val="74DDAFE1F36C406CAF7A433C0F255F3D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6D9728826A4FC7A1B544FEAA8B0E324">
    <w:name w:val="0F6D9728826A4FC7A1B544FEAA8B0E32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4F1618921E4B77B6889B8BFCA23BD94">
    <w:name w:val="C64F1618921E4B77B6889B8BFCA23BD9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DE264B0D40941DE98B68C4015A61D563">
    <w:name w:val="6DE264B0D40941DE98B68C4015A61D56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B2CFCCC77F4C419B19F9850F86A5CF3">
    <w:name w:val="CBB2CFCCC77F4C419B19F9850F86A5CF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005E93D15F4DB4A0C21F059E5A18033">
    <w:name w:val="6B005E93D15F4DB4A0C21F059E5A18033"/>
    <w:rsid w:val="00BB1EF0"/>
    <w:pPr>
      <w:tabs>
        <w:tab w:val="num" w:pos="720"/>
      </w:tabs>
      <w:spacing w:after="0" w:line="270" w:lineRule="atLeast"/>
      <w:ind w:left="284" w:hanging="284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860470422B44DF965F5E7536CE7D713">
    <w:name w:val="E6860470422B44DF965F5E7536CE7D713"/>
    <w:rsid w:val="00BB1EF0"/>
    <w:pPr>
      <w:tabs>
        <w:tab w:val="num" w:pos="720"/>
      </w:tabs>
      <w:spacing w:after="0" w:line="270" w:lineRule="atLeast"/>
      <w:ind w:left="284" w:hanging="284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81D353FA9FF46F199459DC25E09AF0F3">
    <w:name w:val="D81D353FA9FF46F199459DC25E09AF0F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13158CC72C84028A93D3C34A1BDE8BA3">
    <w:name w:val="813158CC72C84028A93D3C34A1BDE8BA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D182D407154B1CABA167B8D541AB913">
    <w:name w:val="C0D182D407154B1CABA167B8D541AB91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B90BB7A694C248283B391CC7D1A573">
    <w:name w:val="7FFB90BB7A694C248283B391CC7D1A57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FAFAA487EB4E9D87165E2F32518D153">
    <w:name w:val="F3FAFAA487EB4E9D87165E2F32518D15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6006B955FE42C39EA4129D74CE419D3">
    <w:name w:val="676006B955FE42C39EA4129D74CE419D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13803AAA9914A228B6974477D115AA53">
    <w:name w:val="C13803AAA9914A228B6974477D115AA53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1F9907BFD54CCA8F3A7149FFB4F6074">
    <w:name w:val="031F9907BFD54CCA8F3A7149FFB4F6074"/>
    <w:rsid w:val="00BB1EF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BBC0EE436D4277BA5D019FBCFE6E538">
    <w:name w:val="25BBC0EE436D4277BA5D019FBCFE6E538"/>
    <w:rsid w:val="00BB1EF0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7"/>
      <w:szCs w:val="17"/>
    </w:rPr>
  </w:style>
  <w:style w:type="paragraph" w:customStyle="1" w:styleId="3192289CD084411DBFA749517C3C9D5C8">
    <w:name w:val="3192289CD084411DBFA749517C3C9D5C8"/>
    <w:rsid w:val="00BB1EF0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C00066E684434E8D9390CF4BAFB01F28">
    <w:name w:val="C00066E684434E8D9390CF4BAFB01F28"/>
    <w:rsid w:val="00BB1EF0"/>
  </w:style>
  <w:style w:type="paragraph" w:customStyle="1" w:styleId="789BEABB566844898DD61091BCD15139">
    <w:name w:val="789BEABB566844898DD61091BCD15139"/>
    <w:rsid w:val="00BB1EF0"/>
  </w:style>
  <w:style w:type="paragraph" w:customStyle="1" w:styleId="06ECEF790DD849B9BAB39E1E7E03E732">
    <w:name w:val="06ECEF790DD849B9BAB39E1E7E03E732"/>
    <w:rsid w:val="00BB1EF0"/>
  </w:style>
  <w:style w:type="paragraph" w:customStyle="1" w:styleId="D38428041D844AA89C4F79A1E876E838">
    <w:name w:val="D38428041D844AA89C4F79A1E876E838"/>
    <w:rsid w:val="00BB1EF0"/>
  </w:style>
  <w:style w:type="paragraph" w:customStyle="1" w:styleId="75150FBFFF4042279AF8226A45AE386B">
    <w:name w:val="75150FBFFF4042279AF8226A45AE386B"/>
    <w:rsid w:val="00BB1EF0"/>
  </w:style>
  <w:style w:type="paragraph" w:customStyle="1" w:styleId="C0E9458EC3BC49969B390B6B9390DD39">
    <w:name w:val="C0E9458EC3BC49969B390B6B9390DD39"/>
    <w:rsid w:val="00BB1EF0"/>
  </w:style>
  <w:style w:type="paragraph" w:customStyle="1" w:styleId="11AA4B54027D4B27AFD0AAA2C363826F">
    <w:name w:val="11AA4B54027D4B27AFD0AAA2C363826F"/>
    <w:rsid w:val="00BB1EF0"/>
  </w:style>
  <w:style w:type="paragraph" w:customStyle="1" w:styleId="328447BD9D1B4031B70F578CAC435D70">
    <w:name w:val="328447BD9D1B4031B70F578CAC435D70"/>
    <w:rsid w:val="00BB1EF0"/>
  </w:style>
  <w:style w:type="paragraph" w:customStyle="1" w:styleId="AE27170CF27140BE96F808E1779AE59D">
    <w:name w:val="AE27170CF27140BE96F808E1779AE59D"/>
    <w:rsid w:val="00BB1EF0"/>
  </w:style>
  <w:style w:type="paragraph" w:customStyle="1" w:styleId="147CC3027A914AFBBAE604E4A1C0CEA1">
    <w:name w:val="147CC3027A914AFBBAE604E4A1C0CEA1"/>
    <w:rsid w:val="00BB1EF0"/>
  </w:style>
  <w:style w:type="paragraph" w:customStyle="1" w:styleId="9DA00EAE51FE45F2A7D1F238E0202839">
    <w:name w:val="9DA00EAE51FE45F2A7D1F238E0202839"/>
    <w:rsid w:val="00BB1EF0"/>
  </w:style>
  <w:style w:type="paragraph" w:customStyle="1" w:styleId="E07BE3F078F34DE09CCFC76FF34736C3">
    <w:name w:val="E07BE3F078F34DE09CCFC76FF34736C3"/>
    <w:rsid w:val="00BB1EF0"/>
  </w:style>
  <w:style w:type="paragraph" w:customStyle="1" w:styleId="6CB3E089C3F94A3B996CC21FB8707702">
    <w:name w:val="6CB3E089C3F94A3B996CC21FB8707702"/>
    <w:rsid w:val="00BB1EF0"/>
  </w:style>
  <w:style w:type="paragraph" w:customStyle="1" w:styleId="E821C4AC2403494BABB4DD90A985CAE2">
    <w:name w:val="E821C4AC2403494BABB4DD90A985CAE2"/>
    <w:rsid w:val="00BB1EF0"/>
  </w:style>
  <w:style w:type="paragraph" w:customStyle="1" w:styleId="99620C52218D409FBC92C9A3FF7CE1EA">
    <w:name w:val="99620C52218D409FBC92C9A3FF7CE1EA"/>
    <w:rsid w:val="00BB1EF0"/>
  </w:style>
  <w:style w:type="paragraph" w:customStyle="1" w:styleId="241E7B05776E46A4B857B2E14E2C3B3C">
    <w:name w:val="241E7B05776E46A4B857B2E14E2C3B3C"/>
    <w:rsid w:val="00BB1EF0"/>
  </w:style>
  <w:style w:type="paragraph" w:customStyle="1" w:styleId="5DCED12034CB4587AA5117BD5F6EF5D8">
    <w:name w:val="5DCED12034CB4587AA5117BD5F6EF5D8"/>
    <w:rsid w:val="00BB1EF0"/>
  </w:style>
  <w:style w:type="paragraph" w:customStyle="1" w:styleId="29114F7735644DB8A11EE5E0B874A6B6">
    <w:name w:val="29114F7735644DB8A11EE5E0B874A6B6"/>
    <w:rsid w:val="00BB1EF0"/>
  </w:style>
  <w:style w:type="paragraph" w:customStyle="1" w:styleId="A25AADCF07C743DBB024144F376D8A81">
    <w:name w:val="A25AADCF07C743DBB024144F376D8A81"/>
    <w:rsid w:val="00BB1EF0"/>
  </w:style>
  <w:style w:type="paragraph" w:customStyle="1" w:styleId="7B963829FE6B42C0AB19B7E5819AC808">
    <w:name w:val="7B963829FE6B42C0AB19B7E5819AC808"/>
    <w:rsid w:val="00BB1EF0"/>
  </w:style>
  <w:style w:type="paragraph" w:customStyle="1" w:styleId="F94D28644607488092B721B6DD54AB7E">
    <w:name w:val="F94D28644607488092B721B6DD54AB7E"/>
    <w:rsid w:val="00BB1EF0"/>
  </w:style>
  <w:style w:type="paragraph" w:customStyle="1" w:styleId="C0B59317B5544B7493601E03B7F72912">
    <w:name w:val="C0B59317B5544B7493601E03B7F72912"/>
    <w:rsid w:val="00BB1EF0"/>
  </w:style>
  <w:style w:type="paragraph" w:customStyle="1" w:styleId="74C21595BFF24674849A147453B220B9">
    <w:name w:val="74C21595BFF24674849A147453B220B9"/>
    <w:rsid w:val="00BB1EF0"/>
  </w:style>
  <w:style w:type="paragraph" w:customStyle="1" w:styleId="869259493D74478C9E6EFD7EE2E1D4FF">
    <w:name w:val="869259493D74478C9E6EFD7EE2E1D4FF"/>
    <w:rsid w:val="00BB1EF0"/>
  </w:style>
  <w:style w:type="paragraph" w:customStyle="1" w:styleId="CA82BC2618C142DCAE01CF85B5E2C7E2">
    <w:name w:val="CA82BC2618C142DCAE01CF85B5E2C7E2"/>
    <w:rsid w:val="00BB1EF0"/>
  </w:style>
  <w:style w:type="paragraph" w:customStyle="1" w:styleId="8C669D6EF0A34C4BA5293E7054658894">
    <w:name w:val="8C669D6EF0A34C4BA5293E7054658894"/>
    <w:rsid w:val="00BB1EF0"/>
  </w:style>
  <w:style w:type="paragraph" w:customStyle="1" w:styleId="E19552064A4E4C9B98E8DCFB0D6D982F">
    <w:name w:val="E19552064A4E4C9B98E8DCFB0D6D982F"/>
    <w:rsid w:val="00BB1EF0"/>
  </w:style>
  <w:style w:type="paragraph" w:customStyle="1" w:styleId="35158DE2A70B4BBC8B16340F372EC592">
    <w:name w:val="35158DE2A70B4BBC8B16340F372EC592"/>
    <w:rsid w:val="00BB1EF0"/>
  </w:style>
  <w:style w:type="paragraph" w:customStyle="1" w:styleId="5DD6D8306DAE4110AA7E99E2DE3B59A9">
    <w:name w:val="5DD6D8306DAE4110AA7E99E2DE3B59A9"/>
    <w:rsid w:val="00BB1EF0"/>
  </w:style>
  <w:style w:type="paragraph" w:customStyle="1" w:styleId="52251C1F098049538F0421968152C7F3">
    <w:name w:val="52251C1F098049538F0421968152C7F3"/>
    <w:rsid w:val="00BB1EF0"/>
  </w:style>
  <w:style w:type="paragraph" w:customStyle="1" w:styleId="83FCF98EF84442B4A8EB3D995537531C">
    <w:name w:val="83FCF98EF84442B4A8EB3D995537531C"/>
    <w:rsid w:val="00BB1EF0"/>
  </w:style>
  <w:style w:type="paragraph" w:customStyle="1" w:styleId="9479D819BD38406A8F9E33E95798DE08">
    <w:name w:val="9479D819BD38406A8F9E33E95798DE08"/>
    <w:rsid w:val="00BB1EF0"/>
  </w:style>
  <w:style w:type="paragraph" w:customStyle="1" w:styleId="CD9F1F951CD54A008C2DE98B04CD0B81">
    <w:name w:val="CD9F1F951CD54A008C2DE98B04CD0B81"/>
    <w:rsid w:val="00BB1EF0"/>
  </w:style>
  <w:style w:type="paragraph" w:customStyle="1" w:styleId="F04843EA91FD48D8B857AE6B6FE86FAB">
    <w:name w:val="F04843EA91FD48D8B857AE6B6FE86FAB"/>
    <w:rsid w:val="00BB1EF0"/>
  </w:style>
  <w:style w:type="paragraph" w:customStyle="1" w:styleId="392C12490CAF476E9B59284BFC13EDD6">
    <w:name w:val="392C12490CAF476E9B59284BFC13EDD6"/>
    <w:rsid w:val="00BB1EF0"/>
  </w:style>
  <w:style w:type="paragraph" w:customStyle="1" w:styleId="68B9A8D0267C4209A743A7A5201943E9">
    <w:name w:val="68B9A8D0267C4209A743A7A5201943E9"/>
    <w:rsid w:val="00BB1EF0"/>
  </w:style>
  <w:style w:type="paragraph" w:customStyle="1" w:styleId="CB66B43DC2FC4377A9EC76D2362E42E9">
    <w:name w:val="CB66B43DC2FC4377A9EC76D2362E42E9"/>
    <w:rsid w:val="00BB1EF0"/>
  </w:style>
  <w:style w:type="paragraph" w:customStyle="1" w:styleId="58A87B6D5FF44AE9A3F85105729EC1E3">
    <w:name w:val="58A87B6D5FF44AE9A3F85105729EC1E3"/>
    <w:rsid w:val="00BB1EF0"/>
  </w:style>
  <w:style w:type="paragraph" w:customStyle="1" w:styleId="1D760EAF2F444E61B26240F9FC446F15">
    <w:name w:val="1D760EAF2F444E61B26240F9FC446F15"/>
    <w:rsid w:val="00BB1EF0"/>
  </w:style>
  <w:style w:type="paragraph" w:customStyle="1" w:styleId="AE5B3411B4094FD2BDCB008B68590640">
    <w:name w:val="AE5B3411B4094FD2BDCB008B68590640"/>
    <w:rsid w:val="00BB1EF0"/>
  </w:style>
  <w:style w:type="paragraph" w:customStyle="1" w:styleId="471B05900A074037A89327604F729746">
    <w:name w:val="471B05900A074037A89327604F729746"/>
    <w:rsid w:val="00BB1EF0"/>
  </w:style>
  <w:style w:type="paragraph" w:customStyle="1" w:styleId="071DAD672C8F4CFF9F770E4B3C473FBF">
    <w:name w:val="071DAD672C8F4CFF9F770E4B3C473FBF"/>
    <w:rsid w:val="00BB1EF0"/>
  </w:style>
  <w:style w:type="paragraph" w:customStyle="1" w:styleId="B1478D6099BE4DE9A6F867B0CD8152F4">
    <w:name w:val="B1478D6099BE4DE9A6F867B0CD8152F4"/>
    <w:rsid w:val="00BB1EF0"/>
  </w:style>
  <w:style w:type="paragraph" w:customStyle="1" w:styleId="E4BD1E97CCE341F99F0E4C6CC3710167">
    <w:name w:val="E4BD1E97CCE341F99F0E4C6CC3710167"/>
    <w:rsid w:val="00BB1EF0"/>
  </w:style>
  <w:style w:type="paragraph" w:customStyle="1" w:styleId="9BB0138639C840FEAEB0BD139E944E9E">
    <w:name w:val="9BB0138639C840FEAEB0BD139E944E9E"/>
    <w:rsid w:val="00BB1EF0"/>
  </w:style>
  <w:style w:type="paragraph" w:customStyle="1" w:styleId="D74027BDD3F4429CB7C857C857E73612">
    <w:name w:val="D74027BDD3F4429CB7C857C857E73612"/>
    <w:rsid w:val="00BB1EF0"/>
  </w:style>
  <w:style w:type="paragraph" w:customStyle="1" w:styleId="16BD8133BB9F496F95BD0747445B37E9">
    <w:name w:val="16BD8133BB9F496F95BD0747445B37E9"/>
    <w:rsid w:val="00BB1EF0"/>
  </w:style>
  <w:style w:type="paragraph" w:customStyle="1" w:styleId="4FF54A84DE3B43D6AB1F42F964E278AB">
    <w:name w:val="4FF54A84DE3B43D6AB1F42F964E278AB"/>
    <w:rsid w:val="00BB1EF0"/>
  </w:style>
  <w:style w:type="paragraph" w:customStyle="1" w:styleId="E25772A8CE774C7CB20A2B3BB70DFD85">
    <w:name w:val="E25772A8CE774C7CB20A2B3BB70DFD85"/>
    <w:rsid w:val="00BB1EF0"/>
  </w:style>
  <w:style w:type="paragraph" w:customStyle="1" w:styleId="C7E675B48227482296C9C3438CA10833">
    <w:name w:val="C7E675B48227482296C9C3438CA10833"/>
    <w:rsid w:val="00BB1EF0"/>
  </w:style>
  <w:style w:type="paragraph" w:customStyle="1" w:styleId="E80F6436B2894D6184180BD914D2C26E">
    <w:name w:val="E80F6436B2894D6184180BD914D2C26E"/>
    <w:rsid w:val="00BB1EF0"/>
  </w:style>
  <w:style w:type="paragraph" w:customStyle="1" w:styleId="0893CA9458934D1D931D954C0B3F64E9">
    <w:name w:val="0893CA9458934D1D931D954C0B3F64E9"/>
    <w:rsid w:val="00BB1EF0"/>
  </w:style>
  <w:style w:type="paragraph" w:customStyle="1" w:styleId="ED41E1684C4441328E98EA9154A3F96F">
    <w:name w:val="ED41E1684C4441328E98EA9154A3F96F"/>
    <w:rsid w:val="00BB1EF0"/>
  </w:style>
  <w:style w:type="paragraph" w:customStyle="1" w:styleId="D0565ECFEEA1472687E0DB47F83A27E4">
    <w:name w:val="D0565ECFEEA1472687E0DB47F83A27E4"/>
    <w:rsid w:val="00BB1EF0"/>
  </w:style>
  <w:style w:type="paragraph" w:customStyle="1" w:styleId="B4EE33A2401C4CCDA59891505A35B33D">
    <w:name w:val="B4EE33A2401C4CCDA59891505A35B33D"/>
    <w:rsid w:val="00BB1EF0"/>
  </w:style>
  <w:style w:type="paragraph" w:customStyle="1" w:styleId="FFA0E4C4A6E046799A574C8A3B02B792">
    <w:name w:val="FFA0E4C4A6E046799A574C8A3B02B792"/>
    <w:rsid w:val="00BB1EF0"/>
  </w:style>
  <w:style w:type="paragraph" w:customStyle="1" w:styleId="384CEDD7AEF04A949A9263E686A2ED92">
    <w:name w:val="384CEDD7AEF04A949A9263E686A2ED92"/>
    <w:rsid w:val="00BB1EF0"/>
  </w:style>
  <w:style w:type="paragraph" w:customStyle="1" w:styleId="A30195A07090415C95E68C5452C4D3FF">
    <w:name w:val="A30195A07090415C95E68C5452C4D3FF"/>
    <w:rsid w:val="00BB1EF0"/>
  </w:style>
  <w:style w:type="paragraph" w:customStyle="1" w:styleId="64B4F24A9D48400FA8C90375926A40D0">
    <w:name w:val="64B4F24A9D48400FA8C90375926A40D0"/>
    <w:rsid w:val="00BB1EF0"/>
  </w:style>
  <w:style w:type="paragraph" w:customStyle="1" w:styleId="4498F09B30004D0085BE88596FAD3620">
    <w:name w:val="4498F09B30004D0085BE88596FAD3620"/>
    <w:rsid w:val="00BB1EF0"/>
  </w:style>
  <w:style w:type="paragraph" w:customStyle="1" w:styleId="216044467E4D444CBC3F0E6C5BD7B213">
    <w:name w:val="216044467E4D444CBC3F0E6C5BD7B213"/>
    <w:rsid w:val="00BB1EF0"/>
  </w:style>
  <w:style w:type="paragraph" w:customStyle="1" w:styleId="DC5D552C996B4878952824364C4BC47A">
    <w:name w:val="DC5D552C996B4878952824364C4BC47A"/>
    <w:rsid w:val="00BB1EF0"/>
  </w:style>
  <w:style w:type="paragraph" w:customStyle="1" w:styleId="2ED744BDF95648ED95A5CA4BE343173F">
    <w:name w:val="2ED744BDF95648ED95A5CA4BE343173F"/>
    <w:rsid w:val="00BB1EF0"/>
  </w:style>
  <w:style w:type="paragraph" w:customStyle="1" w:styleId="28C0297104A64ED8A161171D1FEB2E90">
    <w:name w:val="28C0297104A64ED8A161171D1FEB2E90"/>
    <w:rsid w:val="00BB1EF0"/>
  </w:style>
  <w:style w:type="paragraph" w:customStyle="1" w:styleId="EA604771A28E4ACE84E513AD3CB10D84">
    <w:name w:val="EA604771A28E4ACE84E513AD3CB10D84"/>
    <w:rsid w:val="00BB1EF0"/>
  </w:style>
  <w:style w:type="paragraph" w:customStyle="1" w:styleId="681F9EFE38E04223A55DDF7D4D9BBE89">
    <w:name w:val="681F9EFE38E04223A55DDF7D4D9BBE89"/>
    <w:rsid w:val="00BB1EF0"/>
  </w:style>
  <w:style w:type="paragraph" w:customStyle="1" w:styleId="F6753FFF866A433FBFFECD852493E9B4">
    <w:name w:val="F6753FFF866A433FBFFECD852493E9B4"/>
    <w:rsid w:val="00BB1EF0"/>
  </w:style>
  <w:style w:type="paragraph" w:customStyle="1" w:styleId="1F09D212358440D2809A538B26CBB4A3">
    <w:name w:val="1F09D212358440D2809A538B26CBB4A3"/>
    <w:rsid w:val="00BB1EF0"/>
  </w:style>
  <w:style w:type="paragraph" w:customStyle="1" w:styleId="BBBF47FCE93B44E2835ED213E64D3C2A">
    <w:name w:val="BBBF47FCE93B44E2835ED213E64D3C2A"/>
    <w:rsid w:val="00BB1EF0"/>
  </w:style>
  <w:style w:type="paragraph" w:customStyle="1" w:styleId="2F510A2F74264A298EFF422093E7CD51">
    <w:name w:val="2F510A2F74264A298EFF422093E7CD51"/>
    <w:rsid w:val="00BB1EF0"/>
  </w:style>
  <w:style w:type="paragraph" w:customStyle="1" w:styleId="AD276C95C16C47508CE03D4090D0ED5A">
    <w:name w:val="AD276C95C16C47508CE03D4090D0ED5A"/>
    <w:rsid w:val="00512376"/>
    <w:rPr>
      <w:lang w:val="fr-CH" w:eastAsia="fr-CH"/>
    </w:rPr>
  </w:style>
  <w:style w:type="paragraph" w:customStyle="1" w:styleId="D10FAE0DA9AC4F4FB8568223DF14870A">
    <w:name w:val="D10FAE0DA9AC4F4FB8568223DF14870A"/>
    <w:rsid w:val="00512376"/>
    <w:rPr>
      <w:lang w:val="fr-CH" w:eastAsia="fr-CH"/>
    </w:rPr>
  </w:style>
  <w:style w:type="paragraph" w:customStyle="1" w:styleId="6449EF63DAA94DE1BD84D080DF94720B">
    <w:name w:val="6449EF63DAA94DE1BD84D080DF94720B"/>
    <w:rsid w:val="00512376"/>
    <w:rPr>
      <w:lang w:val="fr-CH" w:eastAsia="fr-CH"/>
    </w:rPr>
  </w:style>
  <w:style w:type="paragraph" w:customStyle="1" w:styleId="D10FAE0DA9AC4F4FB8568223DF14870A1">
    <w:name w:val="D10FAE0DA9AC4F4FB8568223DF14870A1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A362C0EC614A81974FD3484FAC10142">
    <w:name w:val="A3A362C0EC614A81974FD3484FAC10142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A46DCE8E50B468E951BE15171E14B682">
    <w:name w:val="6A46DCE8E50B468E951BE15171E14B682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8B0D4D2E254F85B50AA01EC81E01AD9">
    <w:name w:val="988B0D4D2E254F85B50AA01EC81E01AD9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0B38220A16491DA7E92DF433D979208">
    <w:name w:val="DB0B38220A16491DA7E92DF433D979208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42849DCB23949F995374BD2C883D13B8">
    <w:name w:val="F42849DCB23949F995374BD2C883D13B8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67B0942B8CB4037B9EC0BF3A21F97D57">
    <w:name w:val="467B0942B8CB4037B9EC0BF3A21F97D57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2A0E69B77140C4BD5ACB990152A23E7">
    <w:name w:val="1E2A0E69B77140C4BD5ACB990152A23E7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0898B292774B069E7BF1BB56C9961D7">
    <w:name w:val="EF0898B292774B069E7BF1BB56C9961D7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D3D6BD505E14A778BAC34194E81DE387">
    <w:name w:val="DD3D6BD505E14A778BAC34194E81DE387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3C0C8F9DEF4DF5BB30D1AB3D1075CF7">
    <w:name w:val="8A3C0C8F9DEF4DF5BB30D1AB3D1075CF7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7D1C26667F44958887637EFA5B8DB47">
    <w:name w:val="4E7D1C26667F44958887637EFA5B8DB47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B35926862214370B5C13FBA4270CE9E7">
    <w:name w:val="AB35926862214370B5C13FBA4270CE9E7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B6CA50509045E6A610CC3A49E44C237">
    <w:name w:val="D7B6CA50509045E6A610CC3A49E44C237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361EA63AB046BEB68454065D68FED77">
    <w:name w:val="8A361EA63AB046BEB68454065D68FED77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C9D6352D7F4F6C9AA8F4A11F547E9E7">
    <w:name w:val="23C9D6352D7F4F6C9AA8F4A11F547E9E7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55D96739CC492C9DC5600D2E332C6B7">
    <w:name w:val="4A55D96739CC492C9DC5600D2E332C6B7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7F8DF2D2DCC4C9AA1695F28CE2C9E1D7">
    <w:name w:val="87F8DF2D2DCC4C9AA1695F28CE2C9E1D7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2492759D1644B11917D1F374F763AD87">
    <w:name w:val="92492759D1644B11917D1F374F763AD87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4A834E1F1E47F88BFE535B40CF19BB7">
    <w:name w:val="744A834E1F1E47F88BFE535B40CF19BB7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557D734DFD84C17A035B4F0C573BB217">
    <w:name w:val="7557D734DFD84C17A035B4F0C573BB217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44BEA591F67430EA018203709BAFC4C7">
    <w:name w:val="A44BEA591F67430EA018203709BAFC4C7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D2AE7B5A1A44FC982FE71A8811849627">
    <w:name w:val="AD2AE7B5A1A44FC982FE71A8811849627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1866C43C764FB2B3EF5C51125B3C2B7">
    <w:name w:val="681866C43C764FB2B3EF5C51125B3C2B7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9D1AB3246754D2B8C990124EE46F16A7">
    <w:name w:val="19D1AB3246754D2B8C990124EE46F16A7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26B90947124A42A4B7661D0A033C1D7">
    <w:name w:val="9826B90947124A42A4B7661D0A033C1D7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C27CFE95904F8DB84F55FDE6D8D5977">
    <w:name w:val="88C27CFE95904F8DB84F55FDE6D8D5977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FB03AC738C4F1D81B9FCB5A5167F987">
    <w:name w:val="25FB03AC738C4F1D81B9FCB5A5167F987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0F93A26E96749A8A7C23BBDF705AF727">
    <w:name w:val="00F93A26E96749A8A7C23BBDF705AF727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418C439A2284C0D832DFBCF89A72E447">
    <w:name w:val="D418C439A2284C0D832DFBCF89A72E447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03566ED584AFF9F3A5BA5BAC7417C7">
    <w:name w:val="2CE03566ED584AFF9F3A5BA5BAC7417C7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0BD15E0A494710B8FFC830146923255">
    <w:name w:val="1A0BD15E0A494710B8FFC830146923255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59CE1B655604A10A5715DE61B1F4B335">
    <w:name w:val="459CE1B655604A10A5715DE61B1F4B335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0DE238E5C48AC9FA95476E1B75B475">
    <w:name w:val="AA60DE238E5C48AC9FA95476E1B75B475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7EF7FB7ECB34BBFA9C959EBEB0D37D15">
    <w:name w:val="07EF7FB7ECB34BBFA9C959EBEB0D37D15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95751FECE814F6EAEB4B98DCAB8F6B55">
    <w:name w:val="D95751FECE814F6EAEB4B98DCAB8F6B55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77D824B675D41F0BE6A9473FAF09A505">
    <w:name w:val="A77D824B675D41F0BE6A9473FAF09A505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DDAFE1F36C406CAF7A433C0F255F3D5">
    <w:name w:val="74DDAFE1F36C406CAF7A433C0F255F3D5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B9A8D0267C4209A743A7A5201943E91">
    <w:name w:val="68B9A8D0267C4209A743A7A5201943E91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66B43DC2FC4377A9EC76D2362E42E91">
    <w:name w:val="CB66B43DC2FC4377A9EC76D2362E42E91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8A87B6D5FF44AE9A3F85105729EC1E31">
    <w:name w:val="58A87B6D5FF44AE9A3F85105729EC1E31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D760EAF2F444E61B26240F9FC446F151">
    <w:name w:val="1D760EAF2F444E61B26240F9FC446F151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BBF47FCE93B44E2835ED213E64D3C2A1">
    <w:name w:val="BBBF47FCE93B44E2835ED213E64D3C2A1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F510A2F74264A298EFF422093E7CD511">
    <w:name w:val="2F510A2F74264A298EFF422093E7CD511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6D9728826A4FC7A1B544FEAA8B0E325">
    <w:name w:val="0F6D9728826A4FC7A1B544FEAA8B0E325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4F1618921E4B77B6889B8BFCA23BD95">
    <w:name w:val="C64F1618921E4B77B6889B8BFCA23BD95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DE264B0D40941DE98B68C4015A61D564">
    <w:name w:val="6DE264B0D40941DE98B68C4015A61D564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B2CFCCC77F4C419B19F9850F86A5CF4">
    <w:name w:val="CBB2CFCCC77F4C419B19F9850F86A5CF4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005E93D15F4DB4A0C21F059E5A18034">
    <w:name w:val="6B005E93D15F4DB4A0C21F059E5A18034"/>
    <w:rsid w:val="00512376"/>
    <w:pPr>
      <w:numPr>
        <w:numId w:val="2"/>
      </w:numPr>
      <w:spacing w:after="0" w:line="270" w:lineRule="atLeast"/>
      <w:ind w:left="284" w:hanging="284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860470422B44DF965F5E7536CE7D714">
    <w:name w:val="E6860470422B44DF965F5E7536CE7D714"/>
    <w:rsid w:val="00512376"/>
    <w:pPr>
      <w:tabs>
        <w:tab w:val="num" w:pos="720"/>
      </w:tabs>
      <w:spacing w:after="0" w:line="270" w:lineRule="atLeast"/>
      <w:ind w:left="284" w:hanging="284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81D353FA9FF46F199459DC25E09AF0F4">
    <w:name w:val="D81D353FA9FF46F199459DC25E09AF0F4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13158CC72C84028A93D3C34A1BDE8BA4">
    <w:name w:val="813158CC72C84028A93D3C34A1BDE8BA4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D182D407154B1CABA167B8D541AB914">
    <w:name w:val="C0D182D407154B1CABA167B8D541AB914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B90BB7A694C248283B391CC7D1A574">
    <w:name w:val="7FFB90BB7A694C248283B391CC7D1A574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FAFAA487EB4E9D87165E2F32518D154">
    <w:name w:val="F3FAFAA487EB4E9D87165E2F32518D154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6006B955FE42C39EA4129D74CE419D4">
    <w:name w:val="676006B955FE42C39EA4129D74CE419D4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13803AAA9914A228B6974477D115AA54">
    <w:name w:val="C13803AAA9914A228B6974477D115AA54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1F9907BFD54CCA8F3A7149FFB4F6075">
    <w:name w:val="031F9907BFD54CCA8F3A7149FFB4F6075"/>
    <w:rsid w:val="005123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BBC0EE436D4277BA5D019FBCFE6E539">
    <w:name w:val="25BBC0EE436D4277BA5D019FBCFE6E539"/>
    <w:rsid w:val="00512376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7"/>
      <w:szCs w:val="17"/>
    </w:rPr>
  </w:style>
  <w:style w:type="paragraph" w:customStyle="1" w:styleId="3192289CD084411DBFA749517C3C9D5C9">
    <w:name w:val="3192289CD084411DBFA749517C3C9D5C9"/>
    <w:rsid w:val="00512376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35AED101A1ED4EAEAE0388F923CC22CF">
    <w:name w:val="35AED101A1ED4EAEAE0388F923CC22CF"/>
    <w:rsid w:val="00506F59"/>
    <w:rPr>
      <w:lang w:val="fr-CH" w:eastAsia="fr-CH"/>
    </w:rPr>
  </w:style>
  <w:style w:type="paragraph" w:customStyle="1" w:styleId="35AED101A1ED4EAEAE0388F923CC22CF1">
    <w:name w:val="35AED101A1ED4EAEAE0388F923CC22CF1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A362C0EC614A81974FD3484FAC10143">
    <w:name w:val="A3A362C0EC614A81974FD3484FAC10143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A46DCE8E50B468E951BE15171E14B683">
    <w:name w:val="6A46DCE8E50B468E951BE15171E14B683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8B0D4D2E254F85B50AA01EC81E01AD10">
    <w:name w:val="988B0D4D2E254F85B50AA01EC81E01AD10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0B38220A16491DA7E92DF433D979209">
    <w:name w:val="DB0B38220A16491DA7E92DF433D979209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42849DCB23949F995374BD2C883D13B9">
    <w:name w:val="F42849DCB23949F995374BD2C883D13B9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67B0942B8CB4037B9EC0BF3A21F97D58">
    <w:name w:val="467B0942B8CB4037B9EC0BF3A21F97D58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2A0E69B77140C4BD5ACB990152A23E8">
    <w:name w:val="1E2A0E69B77140C4BD5ACB990152A23E8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0898B292774B069E7BF1BB56C9961D8">
    <w:name w:val="EF0898B292774B069E7BF1BB56C9961D8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D3D6BD505E14A778BAC34194E81DE388">
    <w:name w:val="DD3D6BD505E14A778BAC34194E81DE388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3C0C8F9DEF4DF5BB30D1AB3D1075CF8">
    <w:name w:val="8A3C0C8F9DEF4DF5BB30D1AB3D1075CF8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7D1C26667F44958887637EFA5B8DB48">
    <w:name w:val="4E7D1C26667F44958887637EFA5B8DB48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B35926862214370B5C13FBA4270CE9E8">
    <w:name w:val="AB35926862214370B5C13FBA4270CE9E8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B6CA50509045E6A610CC3A49E44C238">
    <w:name w:val="D7B6CA50509045E6A610CC3A49E44C238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361EA63AB046BEB68454065D68FED78">
    <w:name w:val="8A361EA63AB046BEB68454065D68FED78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C9D6352D7F4F6C9AA8F4A11F547E9E8">
    <w:name w:val="23C9D6352D7F4F6C9AA8F4A11F547E9E8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55D96739CC492C9DC5600D2E332C6B8">
    <w:name w:val="4A55D96739CC492C9DC5600D2E332C6B8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7F8DF2D2DCC4C9AA1695F28CE2C9E1D8">
    <w:name w:val="87F8DF2D2DCC4C9AA1695F28CE2C9E1D8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2492759D1644B11917D1F374F763AD88">
    <w:name w:val="92492759D1644B11917D1F374F763AD88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4A834E1F1E47F88BFE535B40CF19BB8">
    <w:name w:val="744A834E1F1E47F88BFE535B40CF19BB8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557D734DFD84C17A035B4F0C573BB218">
    <w:name w:val="7557D734DFD84C17A035B4F0C573BB218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44BEA591F67430EA018203709BAFC4C8">
    <w:name w:val="A44BEA591F67430EA018203709BAFC4C8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D2AE7B5A1A44FC982FE71A8811849628">
    <w:name w:val="AD2AE7B5A1A44FC982FE71A8811849628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1866C43C764FB2B3EF5C51125B3C2B8">
    <w:name w:val="681866C43C764FB2B3EF5C51125B3C2B8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9D1AB3246754D2B8C990124EE46F16A8">
    <w:name w:val="19D1AB3246754D2B8C990124EE46F16A8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26B90947124A42A4B7661D0A033C1D8">
    <w:name w:val="9826B90947124A42A4B7661D0A033C1D8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C27CFE95904F8DB84F55FDE6D8D5978">
    <w:name w:val="88C27CFE95904F8DB84F55FDE6D8D5978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FB03AC738C4F1D81B9FCB5A5167F988">
    <w:name w:val="25FB03AC738C4F1D81B9FCB5A5167F988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0F93A26E96749A8A7C23BBDF705AF728">
    <w:name w:val="00F93A26E96749A8A7C23BBDF705AF728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418C439A2284C0D832DFBCF89A72E448">
    <w:name w:val="D418C439A2284C0D832DFBCF89A72E448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03566ED584AFF9F3A5BA5BAC7417C8">
    <w:name w:val="2CE03566ED584AFF9F3A5BA5BAC7417C8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0BD15E0A494710B8FFC830146923256">
    <w:name w:val="1A0BD15E0A494710B8FFC830146923256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59CE1B655604A10A5715DE61B1F4B336">
    <w:name w:val="459CE1B655604A10A5715DE61B1F4B336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0DE238E5C48AC9FA95476E1B75B476">
    <w:name w:val="AA60DE238E5C48AC9FA95476E1B75B476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7EF7FB7ECB34BBFA9C959EBEB0D37D16">
    <w:name w:val="07EF7FB7ECB34BBFA9C959EBEB0D37D16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95751FECE814F6EAEB4B98DCAB8F6B56">
    <w:name w:val="D95751FECE814F6EAEB4B98DCAB8F6B56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77D824B675D41F0BE6A9473FAF09A506">
    <w:name w:val="A77D824B675D41F0BE6A9473FAF09A506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DDAFE1F36C406CAF7A433C0F255F3D6">
    <w:name w:val="74DDAFE1F36C406CAF7A433C0F255F3D6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B9A8D0267C4209A743A7A5201943E92">
    <w:name w:val="68B9A8D0267C4209A743A7A5201943E92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66B43DC2FC4377A9EC76D2362E42E92">
    <w:name w:val="CB66B43DC2FC4377A9EC76D2362E42E92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8A87B6D5FF44AE9A3F85105729EC1E32">
    <w:name w:val="58A87B6D5FF44AE9A3F85105729EC1E32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D760EAF2F444E61B26240F9FC446F152">
    <w:name w:val="1D760EAF2F444E61B26240F9FC446F152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BBF47FCE93B44E2835ED213E64D3C2A2">
    <w:name w:val="BBBF47FCE93B44E2835ED213E64D3C2A2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F510A2F74264A298EFF422093E7CD512">
    <w:name w:val="2F510A2F74264A298EFF422093E7CD512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6D9728826A4FC7A1B544FEAA8B0E326">
    <w:name w:val="0F6D9728826A4FC7A1B544FEAA8B0E326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4F1618921E4B77B6889B8BFCA23BD96">
    <w:name w:val="C64F1618921E4B77B6889B8BFCA23BD96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DE264B0D40941DE98B68C4015A61D565">
    <w:name w:val="6DE264B0D40941DE98B68C4015A61D565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B2CFCCC77F4C419B19F9850F86A5CF5">
    <w:name w:val="CBB2CFCCC77F4C419B19F9850F86A5CF5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005E93D15F4DB4A0C21F059E5A18035">
    <w:name w:val="6B005E93D15F4DB4A0C21F059E5A18035"/>
    <w:rsid w:val="00506F59"/>
    <w:pPr>
      <w:numPr>
        <w:numId w:val="3"/>
      </w:numPr>
      <w:spacing w:after="0" w:line="270" w:lineRule="atLeast"/>
      <w:ind w:left="284" w:hanging="284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860470422B44DF965F5E7536CE7D715">
    <w:name w:val="E6860470422B44DF965F5E7536CE7D715"/>
    <w:rsid w:val="00506F59"/>
    <w:pPr>
      <w:tabs>
        <w:tab w:val="num" w:pos="720"/>
      </w:tabs>
      <w:spacing w:after="0" w:line="270" w:lineRule="atLeast"/>
      <w:ind w:left="284" w:hanging="284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81D353FA9FF46F199459DC25E09AF0F5">
    <w:name w:val="D81D353FA9FF46F199459DC25E09AF0F5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13158CC72C84028A93D3C34A1BDE8BA5">
    <w:name w:val="813158CC72C84028A93D3C34A1BDE8BA5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D182D407154B1CABA167B8D541AB915">
    <w:name w:val="C0D182D407154B1CABA167B8D541AB915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B90BB7A694C248283B391CC7D1A575">
    <w:name w:val="7FFB90BB7A694C248283B391CC7D1A575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FAFAA487EB4E9D87165E2F32518D155">
    <w:name w:val="F3FAFAA487EB4E9D87165E2F32518D155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6006B955FE42C39EA4129D74CE419D5">
    <w:name w:val="676006B955FE42C39EA4129D74CE419D5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13803AAA9914A228B6974477D115AA55">
    <w:name w:val="C13803AAA9914A228B6974477D115AA55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1F9907BFD54CCA8F3A7149FFB4F6076">
    <w:name w:val="031F9907BFD54CCA8F3A7149FFB4F6076"/>
    <w:rsid w:val="00506F5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BBC0EE436D4277BA5D019FBCFE6E5310">
    <w:name w:val="25BBC0EE436D4277BA5D019FBCFE6E5310"/>
    <w:rsid w:val="00506F59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7"/>
      <w:szCs w:val="17"/>
    </w:rPr>
  </w:style>
  <w:style w:type="paragraph" w:customStyle="1" w:styleId="3192289CD084411DBFA749517C3C9D5C10">
    <w:name w:val="3192289CD084411DBFA749517C3C9D5C10"/>
    <w:rsid w:val="00506F59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2378607BD9A943458E254A7F9DDF0F09">
    <w:name w:val="2378607BD9A943458E254A7F9DDF0F09"/>
    <w:rsid w:val="00506F59"/>
    <w:rPr>
      <w:lang w:val="fr-CH" w:eastAsia="fr-CH"/>
    </w:rPr>
  </w:style>
  <w:style w:type="paragraph" w:customStyle="1" w:styleId="E531F5CF15B54FF394AE3E50056B87CE">
    <w:name w:val="E531F5CF15B54FF394AE3E50056B87CE"/>
    <w:rsid w:val="00506F59"/>
    <w:rPr>
      <w:lang w:val="fr-CH" w:eastAsia="fr-CH"/>
    </w:rPr>
  </w:style>
  <w:style w:type="paragraph" w:customStyle="1" w:styleId="E673DAE6D4B144C2AC374646A101A72B">
    <w:name w:val="E673DAE6D4B144C2AC374646A101A72B"/>
    <w:rsid w:val="00506F59"/>
    <w:rPr>
      <w:lang w:val="fr-CH" w:eastAsia="fr-CH"/>
    </w:rPr>
  </w:style>
  <w:style w:type="paragraph" w:customStyle="1" w:styleId="88B57A881F8A425399C9488EBCA9BE01">
    <w:name w:val="88B57A881F8A425399C9488EBCA9BE01"/>
    <w:rsid w:val="00506F59"/>
    <w:rPr>
      <w:lang w:val="fr-CH" w:eastAsia="fr-CH"/>
    </w:rPr>
  </w:style>
  <w:style w:type="paragraph" w:customStyle="1" w:styleId="046B36650B8C421AB96E567827F44C20">
    <w:name w:val="046B36650B8C421AB96E567827F44C20"/>
    <w:rsid w:val="00506F59"/>
    <w:rPr>
      <w:lang w:val="fr-CH" w:eastAsia="fr-CH"/>
    </w:rPr>
  </w:style>
  <w:style w:type="paragraph" w:customStyle="1" w:styleId="722AF5FEABB24A7EA239C723414E7AF6">
    <w:name w:val="722AF5FEABB24A7EA239C723414E7AF6"/>
    <w:rsid w:val="00506F59"/>
    <w:rPr>
      <w:lang w:val="fr-CH" w:eastAsia="fr-CH"/>
    </w:rPr>
  </w:style>
  <w:style w:type="paragraph" w:customStyle="1" w:styleId="C6927448D14C4BCA9A47845ABCB271E6">
    <w:name w:val="C6927448D14C4BCA9A47845ABCB271E6"/>
    <w:rsid w:val="00506F59"/>
    <w:rPr>
      <w:lang w:val="fr-CH" w:eastAsia="fr-CH"/>
    </w:rPr>
  </w:style>
  <w:style w:type="paragraph" w:customStyle="1" w:styleId="AD8A77A319D847B1B6A3DEEF079B4964">
    <w:name w:val="AD8A77A319D847B1B6A3DEEF079B4964"/>
    <w:rsid w:val="00506F59"/>
    <w:rPr>
      <w:lang w:val="fr-CH" w:eastAsia="fr-CH"/>
    </w:rPr>
  </w:style>
  <w:style w:type="paragraph" w:customStyle="1" w:styleId="C442F4E2ACDA4CDC9D9B90F994C281FD">
    <w:name w:val="C442F4E2ACDA4CDC9D9B90F994C281FD"/>
    <w:rsid w:val="00506F59"/>
    <w:rPr>
      <w:lang w:val="fr-CH" w:eastAsia="fr-CH"/>
    </w:rPr>
  </w:style>
  <w:style w:type="paragraph" w:customStyle="1" w:styleId="6EE7DF8DEDD04ECC9D31B61774F67F79">
    <w:name w:val="6EE7DF8DEDD04ECC9D31B61774F67F79"/>
    <w:rsid w:val="00506F59"/>
    <w:rPr>
      <w:lang w:val="fr-CH" w:eastAsia="fr-CH"/>
    </w:rPr>
  </w:style>
  <w:style w:type="paragraph" w:customStyle="1" w:styleId="15F9C1AB4BFD4566A9E37AC3DBDFB541">
    <w:name w:val="15F9C1AB4BFD4566A9E37AC3DBDFB541"/>
    <w:rsid w:val="00506F59"/>
    <w:rPr>
      <w:lang w:val="fr-CH" w:eastAsia="fr-CH"/>
    </w:rPr>
  </w:style>
  <w:style w:type="paragraph" w:customStyle="1" w:styleId="7CBDE7EDFB9845AABA3A3B8FF57E172E">
    <w:name w:val="7CBDE7EDFB9845AABA3A3B8FF57E172E"/>
    <w:rsid w:val="00506F59"/>
    <w:rPr>
      <w:lang w:val="fr-CH" w:eastAsia="fr-CH"/>
    </w:rPr>
  </w:style>
  <w:style w:type="paragraph" w:customStyle="1" w:styleId="75E032C6C3D14A0BB1A3721246BACBCD">
    <w:name w:val="75E032C6C3D14A0BB1A3721246BACBCD"/>
    <w:rsid w:val="00506F59"/>
    <w:rPr>
      <w:lang w:val="fr-CH" w:eastAsia="fr-CH"/>
    </w:rPr>
  </w:style>
  <w:style w:type="paragraph" w:customStyle="1" w:styleId="94EC19BE85784466959FADE104D45352">
    <w:name w:val="94EC19BE85784466959FADE104D45352"/>
    <w:rsid w:val="00506F59"/>
    <w:rPr>
      <w:lang w:val="fr-CH" w:eastAsia="fr-CH"/>
    </w:rPr>
  </w:style>
  <w:style w:type="paragraph" w:customStyle="1" w:styleId="3D27ACCB3C7247AC9B47A3EFE5904C07">
    <w:name w:val="3D27ACCB3C7247AC9B47A3EFE5904C07"/>
    <w:rsid w:val="00506F59"/>
    <w:rPr>
      <w:lang w:val="fr-CH" w:eastAsia="fr-CH"/>
    </w:rPr>
  </w:style>
  <w:style w:type="paragraph" w:customStyle="1" w:styleId="83748CC2327D47BCA28C0CC795BEF949">
    <w:name w:val="83748CC2327D47BCA28C0CC795BEF949"/>
    <w:rsid w:val="00506F59"/>
    <w:rPr>
      <w:lang w:val="fr-CH" w:eastAsia="fr-CH"/>
    </w:rPr>
  </w:style>
  <w:style w:type="paragraph" w:customStyle="1" w:styleId="FC2BADDA24C94606B92BEE876C6E54A3">
    <w:name w:val="FC2BADDA24C94606B92BEE876C6E54A3"/>
    <w:rsid w:val="00506F59"/>
    <w:rPr>
      <w:lang w:val="fr-CH" w:eastAsia="fr-CH"/>
    </w:rPr>
  </w:style>
  <w:style w:type="paragraph" w:customStyle="1" w:styleId="549850ACA4874F06B381A180A9D10863">
    <w:name w:val="549850ACA4874F06B381A180A9D10863"/>
    <w:rsid w:val="00506F59"/>
    <w:rPr>
      <w:lang w:val="fr-CH" w:eastAsia="fr-CH"/>
    </w:rPr>
  </w:style>
  <w:style w:type="paragraph" w:customStyle="1" w:styleId="10205DCBAE4747B7B7C2FD2047F47DDB">
    <w:name w:val="10205DCBAE4747B7B7C2FD2047F47DDB"/>
    <w:rsid w:val="00506F59"/>
    <w:rPr>
      <w:lang w:val="fr-CH" w:eastAsia="fr-CH"/>
    </w:rPr>
  </w:style>
  <w:style w:type="paragraph" w:customStyle="1" w:styleId="9D01E45CD1B648DD8EBB49A1CC173E1A">
    <w:name w:val="9D01E45CD1B648DD8EBB49A1CC173E1A"/>
    <w:rsid w:val="00506F59"/>
    <w:rPr>
      <w:lang w:val="fr-CH" w:eastAsia="fr-CH"/>
    </w:rPr>
  </w:style>
  <w:style w:type="paragraph" w:customStyle="1" w:styleId="844B2FA85859457881C7DE866DE0706A">
    <w:name w:val="844B2FA85859457881C7DE866DE0706A"/>
    <w:rsid w:val="00506F59"/>
    <w:rPr>
      <w:lang w:val="fr-CH" w:eastAsia="fr-CH"/>
    </w:rPr>
  </w:style>
  <w:style w:type="paragraph" w:customStyle="1" w:styleId="6913FA0446994771AD87DADECB8FFFA9">
    <w:name w:val="6913FA0446994771AD87DADECB8FFFA9"/>
    <w:rsid w:val="00506F59"/>
    <w:rPr>
      <w:lang w:val="fr-CH" w:eastAsia="fr-CH"/>
    </w:rPr>
  </w:style>
  <w:style w:type="paragraph" w:customStyle="1" w:styleId="AA4BCF19155B4E2F8C69A550BD718151">
    <w:name w:val="AA4BCF19155B4E2F8C69A550BD718151"/>
    <w:rsid w:val="00506F59"/>
    <w:rPr>
      <w:lang w:val="fr-CH" w:eastAsia="fr-CH"/>
    </w:rPr>
  </w:style>
  <w:style w:type="paragraph" w:customStyle="1" w:styleId="D4811E08F2BF48F59DED617D3A278958">
    <w:name w:val="D4811E08F2BF48F59DED617D3A278958"/>
    <w:rsid w:val="00506F59"/>
    <w:rPr>
      <w:lang w:val="fr-CH" w:eastAsia="fr-CH"/>
    </w:rPr>
  </w:style>
  <w:style w:type="paragraph" w:customStyle="1" w:styleId="A375F2E00F304ADDAB2EF3BC2BD6AFC2">
    <w:name w:val="A375F2E00F304ADDAB2EF3BC2BD6AFC2"/>
    <w:rsid w:val="00506F59"/>
    <w:rPr>
      <w:lang w:val="fr-CH" w:eastAsia="fr-CH"/>
    </w:rPr>
  </w:style>
  <w:style w:type="paragraph" w:customStyle="1" w:styleId="D4F9310045354A379DD8DD9056F99CD1">
    <w:name w:val="D4F9310045354A379DD8DD9056F99CD1"/>
    <w:rsid w:val="00506F59"/>
    <w:rPr>
      <w:lang w:val="fr-CH" w:eastAsia="fr-CH"/>
    </w:rPr>
  </w:style>
  <w:style w:type="paragraph" w:customStyle="1" w:styleId="5414CC8B43054E288DD12A8B346BD016">
    <w:name w:val="5414CC8B43054E288DD12A8B346BD016"/>
    <w:rsid w:val="00506F59"/>
    <w:rPr>
      <w:lang w:val="fr-CH" w:eastAsia="fr-CH"/>
    </w:rPr>
  </w:style>
  <w:style w:type="paragraph" w:customStyle="1" w:styleId="CF680DC9DAE145BE882F2FAD34F2CBED">
    <w:name w:val="CF680DC9DAE145BE882F2FAD34F2CBED"/>
    <w:rsid w:val="00506F59"/>
    <w:rPr>
      <w:lang w:val="fr-CH" w:eastAsia="fr-CH"/>
    </w:rPr>
  </w:style>
  <w:style w:type="paragraph" w:customStyle="1" w:styleId="9BD638D2B9D046F2A441784F401AC4D1">
    <w:name w:val="9BD638D2B9D046F2A441784F401AC4D1"/>
    <w:rsid w:val="00506F59"/>
    <w:rPr>
      <w:lang w:val="fr-CH" w:eastAsia="fr-CH"/>
    </w:rPr>
  </w:style>
  <w:style w:type="paragraph" w:customStyle="1" w:styleId="4280BFBEDADC4437A1DA8E8D8DF8E5AF">
    <w:name w:val="4280BFBEDADC4437A1DA8E8D8DF8E5AF"/>
    <w:rsid w:val="00506F59"/>
    <w:rPr>
      <w:lang w:val="fr-CH" w:eastAsia="fr-CH"/>
    </w:rPr>
  </w:style>
  <w:style w:type="paragraph" w:customStyle="1" w:styleId="6C4A72443655432594AA20DDDF0BA95C">
    <w:name w:val="6C4A72443655432594AA20DDDF0BA95C"/>
    <w:rsid w:val="00506F59"/>
    <w:rPr>
      <w:lang w:val="fr-CH" w:eastAsia="fr-CH"/>
    </w:rPr>
  </w:style>
  <w:style w:type="paragraph" w:customStyle="1" w:styleId="EAFCD93C3B8348BD8D645F3DE9904665">
    <w:name w:val="EAFCD93C3B8348BD8D645F3DE9904665"/>
    <w:rsid w:val="00506F59"/>
    <w:rPr>
      <w:lang w:val="fr-CH" w:eastAsia="fr-CH"/>
    </w:rPr>
  </w:style>
  <w:style w:type="paragraph" w:customStyle="1" w:styleId="44BD4BC87D8D4F25984CFB2A1185C558">
    <w:name w:val="44BD4BC87D8D4F25984CFB2A1185C558"/>
    <w:rsid w:val="00506F59"/>
    <w:rPr>
      <w:lang w:val="fr-CH" w:eastAsia="fr-CH"/>
    </w:rPr>
  </w:style>
  <w:style w:type="paragraph" w:customStyle="1" w:styleId="4259DABE9E364FAABACBDB19FB60928F">
    <w:name w:val="4259DABE9E364FAABACBDB19FB60928F"/>
    <w:rsid w:val="00506F59"/>
    <w:rPr>
      <w:lang w:val="fr-CH" w:eastAsia="fr-CH"/>
    </w:rPr>
  </w:style>
  <w:style w:type="paragraph" w:customStyle="1" w:styleId="172E3C85FD4749CF919893A990EF3F37">
    <w:name w:val="172E3C85FD4749CF919893A990EF3F37"/>
    <w:rsid w:val="00506F59"/>
    <w:rPr>
      <w:lang w:val="fr-CH" w:eastAsia="fr-CH"/>
    </w:rPr>
  </w:style>
  <w:style w:type="paragraph" w:customStyle="1" w:styleId="CB89B51BC7444CBBB4106113D611A691">
    <w:name w:val="CB89B51BC7444CBBB4106113D611A691"/>
    <w:rsid w:val="00506F59"/>
    <w:rPr>
      <w:lang w:val="fr-CH" w:eastAsia="fr-CH"/>
    </w:rPr>
  </w:style>
  <w:style w:type="paragraph" w:customStyle="1" w:styleId="8EA1E51FE84C4298AF75141674DE1482">
    <w:name w:val="8EA1E51FE84C4298AF75141674DE1482"/>
    <w:rsid w:val="00506F59"/>
    <w:rPr>
      <w:lang w:val="fr-CH" w:eastAsia="fr-CH"/>
    </w:rPr>
  </w:style>
  <w:style w:type="paragraph" w:customStyle="1" w:styleId="4D3AE3B85C61424F85B1C3A74618F726">
    <w:name w:val="4D3AE3B85C61424F85B1C3A74618F726"/>
    <w:rsid w:val="00506F59"/>
    <w:rPr>
      <w:lang w:val="fr-CH" w:eastAsia="fr-CH"/>
    </w:rPr>
  </w:style>
  <w:style w:type="paragraph" w:customStyle="1" w:styleId="BCA86DC5C445488F8FBC2DA8BC4907DC">
    <w:name w:val="BCA86DC5C445488F8FBC2DA8BC4907DC"/>
    <w:rsid w:val="00506F59"/>
    <w:rPr>
      <w:lang w:val="fr-CH" w:eastAsia="fr-CH"/>
    </w:rPr>
  </w:style>
  <w:style w:type="paragraph" w:customStyle="1" w:styleId="19B82382ACE04566AC985B5855DFE215">
    <w:name w:val="19B82382ACE04566AC985B5855DFE215"/>
    <w:rsid w:val="00506F59"/>
    <w:rPr>
      <w:lang w:val="fr-CH" w:eastAsia="fr-CH"/>
    </w:rPr>
  </w:style>
  <w:style w:type="paragraph" w:customStyle="1" w:styleId="0C3D3D15F26D47C99F571C7FA5C6103E">
    <w:name w:val="0C3D3D15F26D47C99F571C7FA5C6103E"/>
    <w:rsid w:val="00506F59"/>
    <w:rPr>
      <w:lang w:val="fr-CH" w:eastAsia="fr-CH"/>
    </w:rPr>
  </w:style>
  <w:style w:type="paragraph" w:customStyle="1" w:styleId="51A6BC3EDCA645BE97348D0A57F58BB5">
    <w:name w:val="51A6BC3EDCA645BE97348D0A57F58BB5"/>
    <w:rsid w:val="004D6602"/>
    <w:rPr>
      <w:lang w:val="fr-CH" w:eastAsia="fr-CH"/>
    </w:rPr>
  </w:style>
  <w:style w:type="paragraph" w:customStyle="1" w:styleId="44C1DA2BD36944D496BD4347198FECE6">
    <w:name w:val="44C1DA2BD36944D496BD4347198FECE6"/>
    <w:rsid w:val="004D6602"/>
    <w:rPr>
      <w:lang w:val="fr-CH" w:eastAsia="fr-CH"/>
    </w:rPr>
  </w:style>
  <w:style w:type="paragraph" w:customStyle="1" w:styleId="D2120F632D774ACDB4A971B9B8BDAD9E">
    <w:name w:val="D2120F632D774ACDB4A971B9B8BDAD9E"/>
    <w:rsid w:val="004D6602"/>
    <w:rPr>
      <w:lang w:val="fr-CH" w:eastAsia="fr-CH"/>
    </w:rPr>
  </w:style>
  <w:style w:type="paragraph" w:customStyle="1" w:styleId="D9B58C6E83C4415FACAB0456815AC8D3">
    <w:name w:val="D9B58C6E83C4415FACAB0456815AC8D3"/>
    <w:rsid w:val="004D6602"/>
    <w:rPr>
      <w:lang w:val="fr-CH" w:eastAsia="fr-CH"/>
    </w:rPr>
  </w:style>
  <w:style w:type="paragraph" w:customStyle="1" w:styleId="1823EEB5EA624BF9B7E02F71E11767A0">
    <w:name w:val="1823EEB5EA624BF9B7E02F71E11767A0"/>
    <w:rsid w:val="004D6602"/>
    <w:rPr>
      <w:lang w:val="fr-CH" w:eastAsia="fr-CH"/>
    </w:rPr>
  </w:style>
  <w:style w:type="paragraph" w:customStyle="1" w:styleId="DFEE7588C15C4BA69760D4C32956D2C4">
    <w:name w:val="DFEE7588C15C4BA69760D4C32956D2C4"/>
    <w:rsid w:val="004D6602"/>
    <w:rPr>
      <w:lang w:val="fr-CH" w:eastAsia="fr-CH"/>
    </w:rPr>
  </w:style>
  <w:style w:type="paragraph" w:customStyle="1" w:styleId="BD640416F8C54AE48B4A90A22463F113">
    <w:name w:val="BD640416F8C54AE48B4A90A22463F113"/>
    <w:rsid w:val="004D6602"/>
    <w:rPr>
      <w:lang w:val="fr-CH" w:eastAsia="fr-CH"/>
    </w:rPr>
  </w:style>
  <w:style w:type="paragraph" w:customStyle="1" w:styleId="BF861A3F5D3647E3A04B3A0223BFAC7E">
    <w:name w:val="BF861A3F5D3647E3A04B3A0223BFAC7E"/>
    <w:rsid w:val="004D6602"/>
    <w:rPr>
      <w:lang w:val="fr-CH" w:eastAsia="fr-CH"/>
    </w:rPr>
  </w:style>
  <w:style w:type="paragraph" w:customStyle="1" w:styleId="8FBC1B73726B423EA13A1CDE6773DBBD">
    <w:name w:val="8FBC1B73726B423EA13A1CDE6773DBBD"/>
    <w:rsid w:val="004D6602"/>
    <w:rPr>
      <w:lang w:val="fr-CH" w:eastAsia="fr-CH"/>
    </w:rPr>
  </w:style>
  <w:style w:type="paragraph" w:customStyle="1" w:styleId="1569837144DE4EC29FC5DD202E7133D0">
    <w:name w:val="1569837144DE4EC29FC5DD202E7133D0"/>
    <w:rsid w:val="004D6602"/>
    <w:rPr>
      <w:lang w:val="fr-CH" w:eastAsia="fr-CH"/>
    </w:rPr>
  </w:style>
  <w:style w:type="paragraph" w:customStyle="1" w:styleId="952415C5C9BD4C36B9499C760B4D2193">
    <w:name w:val="952415C5C9BD4C36B9499C760B4D2193"/>
    <w:rsid w:val="004D6602"/>
    <w:rPr>
      <w:lang w:val="fr-CH" w:eastAsia="fr-CH"/>
    </w:rPr>
  </w:style>
  <w:style w:type="paragraph" w:customStyle="1" w:styleId="247953E2C93A4F7FA5F4E84AF781526E">
    <w:name w:val="247953E2C93A4F7FA5F4E84AF781526E"/>
    <w:rsid w:val="004D6602"/>
    <w:rPr>
      <w:lang w:val="fr-CH" w:eastAsia="fr-CH"/>
    </w:rPr>
  </w:style>
  <w:style w:type="paragraph" w:customStyle="1" w:styleId="8AAC5D0F81CA41AD89C7C7DA75183028">
    <w:name w:val="8AAC5D0F81CA41AD89C7C7DA75183028"/>
    <w:rsid w:val="004D6602"/>
    <w:rPr>
      <w:lang w:val="fr-CH" w:eastAsia="fr-CH"/>
    </w:rPr>
  </w:style>
  <w:style w:type="paragraph" w:customStyle="1" w:styleId="87E1AFA111D8401E9AF83B9EDAA49EBD">
    <w:name w:val="87E1AFA111D8401E9AF83B9EDAA49EBD"/>
    <w:rsid w:val="004D6602"/>
    <w:rPr>
      <w:lang w:val="fr-CH" w:eastAsia="fr-CH"/>
    </w:rPr>
  </w:style>
  <w:style w:type="paragraph" w:customStyle="1" w:styleId="3FC0FA5ED4D94046B696C199463CCD7D">
    <w:name w:val="3FC0FA5ED4D94046B696C199463CCD7D"/>
    <w:rsid w:val="004D6602"/>
    <w:rPr>
      <w:lang w:val="fr-CH" w:eastAsia="fr-CH"/>
    </w:rPr>
  </w:style>
  <w:style w:type="paragraph" w:customStyle="1" w:styleId="35AED101A1ED4EAEAE0388F923CC22CF2">
    <w:name w:val="35AED101A1ED4EAEAE0388F923CC22CF2"/>
    <w:rsid w:val="0085440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A362C0EC614A81974FD3484FAC10144">
    <w:name w:val="A3A362C0EC614A81974FD3484FAC10144"/>
    <w:rsid w:val="0085440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A46DCE8E50B468E951BE15171E14B684">
    <w:name w:val="6A46DCE8E50B468E951BE15171E14B684"/>
    <w:rsid w:val="0085440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78607BD9A943458E254A7F9DDF0F091">
    <w:name w:val="2378607BD9A943458E254A7F9DDF0F091"/>
    <w:rsid w:val="0085440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531F5CF15B54FF394AE3E50056B87CE1">
    <w:name w:val="E531F5CF15B54FF394AE3E50056B87CE1"/>
    <w:rsid w:val="0085440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73DAE6D4B144C2AC374646A101A72B1">
    <w:name w:val="E673DAE6D4B144C2AC374646A101A72B1"/>
    <w:rsid w:val="0085440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B57A881F8A425399C9488EBCA9BE011">
    <w:name w:val="88B57A881F8A425399C9488EBCA9BE011"/>
    <w:rsid w:val="0085440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6B36650B8C421AB96E567827F44C201">
    <w:name w:val="046B36650B8C421AB96E567827F44C201"/>
    <w:rsid w:val="0085440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22AF5FEABB24A7EA239C723414E7AF61">
    <w:name w:val="722AF5FEABB24A7EA239C723414E7AF61"/>
    <w:rsid w:val="0085440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927448D14C4BCA9A47845ABCB271E61">
    <w:name w:val="C6927448D14C4BCA9A47845ABCB271E61"/>
    <w:rsid w:val="0085440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D8A77A319D847B1B6A3DEEF079B49641">
    <w:name w:val="AD8A77A319D847B1B6A3DEEF079B49641"/>
    <w:rsid w:val="0085440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442F4E2ACDA4CDC9D9B90F994C281FD1">
    <w:name w:val="C442F4E2ACDA4CDC9D9B90F994C281FD1"/>
    <w:rsid w:val="0085440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EE7DF8DEDD04ECC9D31B61774F67F791">
    <w:name w:val="6EE7DF8DEDD04ECC9D31B61774F67F791"/>
    <w:rsid w:val="0085440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5F9C1AB4BFD4566A9E37AC3DBDFB5411">
    <w:name w:val="15F9C1AB4BFD4566A9E37AC3DBDFB5411"/>
    <w:rsid w:val="0085440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CBDE7EDFB9845AABA3A3B8FF57E172E1">
    <w:name w:val="7CBDE7EDFB9845AABA3A3B8FF57E172E1"/>
    <w:rsid w:val="0085440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5E032C6C3D14A0BB1A3721246BACBCD1">
    <w:name w:val="75E032C6C3D14A0BB1A3721246BACBCD1"/>
    <w:rsid w:val="0085440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4EC19BE85784466959FADE104D453521">
    <w:name w:val="94EC19BE85784466959FADE104D453521"/>
    <w:rsid w:val="0085440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D27ACCB3C7247AC9B47A3EFE5904C071">
    <w:name w:val="3D27ACCB3C7247AC9B47A3EFE5904C071"/>
    <w:rsid w:val="0085440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3748CC2327D47BCA28C0CC795BEF9491">
    <w:name w:val="83748CC2327D47BCA28C0CC795BEF9491"/>
    <w:rsid w:val="0085440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2BADDA24C94606B92BEE876C6E54A31">
    <w:name w:val="FC2BADDA24C94606B92BEE876C6E54A31"/>
    <w:rsid w:val="0085440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9850ACA4874F06B381A180A9D108631">
    <w:name w:val="549850ACA4874F06B381A180A9D108631"/>
    <w:rsid w:val="0085440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0205DCBAE4747B7B7C2FD2047F47DDB1">
    <w:name w:val="10205DCBAE4747B7B7C2FD2047F47DDB1"/>
    <w:rsid w:val="0085440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D01E45CD1B648DD8EBB49A1CC173E1A1">
    <w:name w:val="9D01E45CD1B648DD8EBB49A1CC173E1A1"/>
    <w:rsid w:val="0085440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44B2FA85859457881C7DE866DE0706A1">
    <w:name w:val="844B2FA85859457881C7DE866DE0706A1"/>
    <w:rsid w:val="0085440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913FA0446994771AD87DADECB8FFFA91">
    <w:name w:val="6913FA0446994771AD87DADECB8FFFA91"/>
    <w:rsid w:val="0085440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4BCF19155B4E2F8C69A550BD7181511">
    <w:name w:val="AA4BCF19155B4E2F8C69A550BD7181511"/>
    <w:rsid w:val="0085440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4811E08F2BF48F59DED617D3A2789581">
    <w:name w:val="D4811E08F2BF48F59DED617D3A2789581"/>
    <w:rsid w:val="0085440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75F2E00F304ADDAB2EF3BC2BD6AFC21">
    <w:name w:val="A375F2E00F304ADDAB2EF3BC2BD6AFC21"/>
    <w:rsid w:val="0085440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4F9310045354A379DD8DD9056F99CD11">
    <w:name w:val="D4F9310045354A379DD8DD9056F99CD11"/>
    <w:rsid w:val="0085440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14CC8B43054E288DD12A8B346BD0161">
    <w:name w:val="5414CC8B43054E288DD12A8B346BD0161"/>
    <w:rsid w:val="0085440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F680DC9DAE145BE882F2FAD34F2CBED1">
    <w:name w:val="CF680DC9DAE145BE882F2FAD34F2CBED1"/>
    <w:rsid w:val="0085440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BD638D2B9D046F2A441784F401AC4D11">
    <w:name w:val="9BD638D2B9D046F2A441784F401AC4D11"/>
    <w:rsid w:val="0085440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280BFBEDADC4437A1DA8E8D8DF8E5AF1">
    <w:name w:val="4280BFBEDADC4437A1DA8E8D8DF8E5AF1"/>
    <w:rsid w:val="0085440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C4A72443655432594AA20DDDF0BA95C1">
    <w:name w:val="6C4A72443655432594AA20DDDF0BA95C1"/>
    <w:rsid w:val="0085440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AFCD93C3B8348BD8D645F3DE99046651">
    <w:name w:val="EAFCD93C3B8348BD8D645F3DE99046651"/>
    <w:rsid w:val="0085440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4BD4BC87D8D4F25984CFB2A1185C5581">
    <w:name w:val="44BD4BC87D8D4F25984CFB2A1185C5581"/>
    <w:rsid w:val="0085440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259DABE9E364FAABACBDB19FB60928F1">
    <w:name w:val="4259DABE9E364FAABACBDB19FB60928F1"/>
    <w:rsid w:val="0085440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2E3C85FD4749CF919893A990EF3F371">
    <w:name w:val="172E3C85FD4749CF919893A990EF3F371"/>
    <w:rsid w:val="0085440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89B51BC7444CBBB4106113D611A6911">
    <w:name w:val="CB89B51BC7444CBBB4106113D611A6911"/>
    <w:rsid w:val="0085440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EA1E51FE84C4298AF75141674DE14821">
    <w:name w:val="8EA1E51FE84C4298AF75141674DE14821"/>
    <w:rsid w:val="0085440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D3AE3B85C61424F85B1C3A74618F7261">
    <w:name w:val="4D3AE3B85C61424F85B1C3A74618F7261"/>
    <w:rsid w:val="0085440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CA86DC5C445488F8FBC2DA8BC4907DC1">
    <w:name w:val="BCA86DC5C445488F8FBC2DA8BC4907DC1"/>
    <w:rsid w:val="0085440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9B82382ACE04566AC985B5855DFE2151">
    <w:name w:val="19B82382ACE04566AC985B5855DFE2151"/>
    <w:rsid w:val="0085440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3D3D15F26D47C99F571C7FA5C6103E1">
    <w:name w:val="0C3D3D15F26D47C99F571C7FA5C6103E1"/>
    <w:rsid w:val="0085440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A6BC3EDCA645BE97348D0A57F58BB51">
    <w:name w:val="51A6BC3EDCA645BE97348D0A57F58BB51"/>
    <w:rsid w:val="0085440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4C1DA2BD36944D496BD4347198FECE61">
    <w:name w:val="44C1DA2BD36944D496BD4347198FECE61"/>
    <w:rsid w:val="0085440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2120F632D774ACDB4A971B9B8BDAD9E1">
    <w:name w:val="D2120F632D774ACDB4A971B9B8BDAD9E1"/>
    <w:rsid w:val="0085440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9B58C6E83C4415FACAB0456815AC8D31">
    <w:name w:val="D9B58C6E83C4415FACAB0456815AC8D31"/>
    <w:rsid w:val="0085440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823EEB5EA624BF9B7E02F71E11767A01">
    <w:name w:val="1823EEB5EA624BF9B7E02F71E11767A01"/>
    <w:rsid w:val="0085440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FEE7588C15C4BA69760D4C32956D2C41">
    <w:name w:val="DFEE7588C15C4BA69760D4C32956D2C41"/>
    <w:rsid w:val="0085440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BBC0EE436D4277BA5D019FBCFE6E5311">
    <w:name w:val="25BBC0EE436D4277BA5D019FBCFE6E5311"/>
    <w:rsid w:val="0085440C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7"/>
      <w:szCs w:val="17"/>
    </w:rPr>
  </w:style>
  <w:style w:type="paragraph" w:customStyle="1" w:styleId="3192289CD084411DBFA749517C3C9D5C11">
    <w:name w:val="3192289CD084411DBFA749517C3C9D5C11"/>
    <w:rsid w:val="0085440C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tab>	</tab>
  <Page/>
  <Classification/>
  <TOC/>
  <DLaufnummer/>
  <Direktion/>
  <Address2/>
</officeatwork>
</file>

<file path=customXml/item2.xml><?xml version="1.0" encoding="utf-8"?>
<officeatwork xmlns="http://schemas.officeatwork.com/Formulas">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</officeatwork>
</file>

<file path=customXml/item3.xml><?xml version="1.0" encoding="utf-8"?>
<officeatwork xmlns="http://schemas.officeatwork.com/Document">eNp7v3u/jUt+cmlual6JnU1wfk5pSWZ+nmeKnY0+MscnMS+9NDE91c7IwNTURh/OtQnLTC0HqoVQAUCh4NSc1GSgUfooHLgVAFOAKK8=</officeatwork>
</file>

<file path=customXml/item4.xml><?xml version="1.0" encoding="utf-8"?>
<officeatwork xmlns="http://schemas.officeatwork.com/MasterProperties">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</officeatwork>
</file>

<file path=customXml/item5.xml><?xml version="1.0" encoding="utf-8"?>
<officeatwork xmlns="http://schemas.officeatwork.com/Media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C041CACF-8892-4A7D-AF0F-BA3778AD2060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140E4A04-BB8A-46F6-A008-D1E31269897A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5D57255D-0133-48F3-82D9-FFF0D8EA6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774</Words>
  <Characters>4064</Characters>
  <Application>Microsoft Office Word</Application>
  <DocSecurity>0</DocSecurity>
  <Lines>406</Lines>
  <Paragraphs>172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PSK_Vorlage Abschlussbericht PSK Gemeinde_neu-de-fr</vt:lpstr>
      <vt:lpstr/>
      <vt:lpstr>DocumentType</vt:lpstr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PSK_Vorlage Abschlussbericht PSK Gemeinde_neu-de-fr</dc:title>
  <dc:subject/>
  <dc:creator>Stephan Zellmeyer, Dr. phil. I</dc:creator>
  <cp:keywords/>
  <dc:description/>
  <cp:lastModifiedBy>Thomet Swen, SID-BSM-AB</cp:lastModifiedBy>
  <cp:revision>72</cp:revision>
  <cp:lastPrinted>2007-07-31T16:59:00Z</cp:lastPrinted>
  <dcterms:created xsi:type="dcterms:W3CDTF">2021-03-02T13:42:00Z</dcterms:created>
  <dcterms:modified xsi:type="dcterms:W3CDTF">2022-09-27T11:50:00Z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Stephan Zellmeyer, Dr. phil. I</vt:lpwstr>
  </property>
  <property fmtid="{D5CDD505-2E9C-101B-9397-08002B2CF9AE}" pid="3" name="BM_Subject">
    <vt:lpwstr/>
  </property>
  <property fmtid="{D5CDD505-2E9C-101B-9397-08002B2CF9AE}" pid="4" name="CustomField.ShowDocumentName">
    <vt:lpwstr/>
  </property>
  <property fmtid="{D5CDD505-2E9C-101B-9397-08002B2CF9AE}" pid="5" name="Doc.CopyTo">
    <vt:lpwstr>Kopie</vt:lpwstr>
  </property>
  <property fmtid="{D5CDD505-2E9C-101B-9397-08002B2CF9AE}" pid="6" name="Doc.H1">
    <vt:lpwstr>Überschrift 1 nummeriert (Ctrl + Shift + Alt + 1)</vt:lpwstr>
  </property>
  <property fmtid="{D5CDD505-2E9C-101B-9397-08002B2CF9AE}" pid="7" name="Doc.H2">
    <vt:lpwstr>Überschrift 2 nummeriert (Ctrl + Shift + Alt + 2)</vt:lpwstr>
  </property>
  <property fmtid="{D5CDD505-2E9C-101B-9397-08002B2CF9AE}" pid="8" name="Doc.H3">
    <vt:lpwstr>Überschrift 3 nummeriert (Ctrl + Shift + Alt + 3)</vt:lpwstr>
  </property>
  <property fmtid="{D5CDD505-2E9C-101B-9397-08002B2CF9AE}" pid="9" name="Doc.H4">
    <vt:lpwstr>Überschrift 4 nummeriert (Ctrl + Shift + Alt + 4)</vt:lpwstr>
  </property>
  <property fmtid="{D5CDD505-2E9C-101B-9397-08002B2CF9AE}" pid="10" name="Doc.H5">
    <vt:lpwstr>Überschrift 5 nummeriert (Ctrl + Shift + Alt + 5)</vt:lpwstr>
  </property>
  <property fmtid="{D5CDD505-2E9C-101B-9397-08002B2CF9AE}" pid="11" name="Doc.Subject">
    <vt:lpwstr>[Betreff]</vt:lpwstr>
  </property>
  <property fmtid="{D5CDD505-2E9C-101B-9397-08002B2CF9AE}" pid="12" name="Doc.Subtitle">
    <vt:lpwstr>Untertitel</vt:lpwstr>
  </property>
  <property fmtid="{D5CDD505-2E9C-101B-9397-08002B2CF9AE}" pid="13" name="Doc.Text">
    <vt:lpwstr>[Text]</vt:lpwstr>
  </property>
  <property fmtid="{D5CDD505-2E9C-101B-9397-08002B2CF9AE}" pid="14" name="Doc.Title">
    <vt:lpwstr>Titel</vt:lpwstr>
  </property>
  <property fmtid="{D5CDD505-2E9C-101B-9397-08002B2CF9AE}" pid="15" name="Organisation.IDName">
    <vt:lpwstr>BSM, Abteilung Bevölkerungsschutz</vt:lpwstr>
  </property>
  <property fmtid="{D5CDD505-2E9C-101B-9397-08002B2CF9AE}" pid="16" name="Recipient.EMail">
    <vt:lpwstr/>
  </property>
  <property fmtid="{D5CDD505-2E9C-101B-9397-08002B2CF9AE}" pid="17" name="Text">
    <vt:lpwstr>[Text]</vt:lpwstr>
  </property>
</Properties>
</file>