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5E" w:rsidRDefault="00E5648A" w:rsidP="005E539B">
      <w:pPr>
        <w:pStyle w:val="Titel"/>
        <w:ind w:left="-851"/>
        <w:rPr>
          <w:lang w:val="fr-CH"/>
        </w:rPr>
      </w:pPr>
      <w:r w:rsidRPr="00E5648A">
        <w:rPr>
          <w:lang w:val="fr-CH"/>
        </w:rPr>
        <w:t>Mesures d’urgence dans le domaine,</w:t>
      </w:r>
      <w:r w:rsidR="005E539B">
        <w:rPr>
          <w:lang w:val="fr-CH"/>
        </w:rPr>
        <w:t xml:space="preserve"> </w:t>
      </w:r>
      <w:r w:rsidRPr="00E5648A">
        <w:rPr>
          <w:lang w:val="fr-CH"/>
        </w:rPr>
        <w:t>...</w:t>
      </w:r>
    </w:p>
    <w:p w:rsidR="008C7900" w:rsidRPr="00E5648A" w:rsidRDefault="008C7900" w:rsidP="008C7900">
      <w:pPr>
        <w:rPr>
          <w:lang w:val="fr-CH"/>
        </w:rPr>
      </w:pPr>
    </w:p>
    <w:tbl>
      <w:tblPr>
        <w:tblStyle w:val="BETabelle1"/>
        <w:tblW w:w="15735" w:type="dxa"/>
        <w:tblInd w:w="-856" w:type="dxa"/>
        <w:tblBorders>
          <w:top w:val="single" w:sz="2" w:space="0" w:color="DFE3E5" w:themeColor="text2" w:themeTint="33"/>
          <w:left w:val="single" w:sz="2" w:space="0" w:color="DFE3E5" w:themeColor="text2" w:themeTint="33"/>
          <w:right w:val="single" w:sz="2" w:space="0" w:color="DFE3E5" w:themeColor="text2" w:themeTint="33"/>
          <w:insideH w:val="single" w:sz="4" w:space="0" w:color="BFC7CB" w:themeColor="text2" w:themeTint="66"/>
          <w:insideV w:val="single" w:sz="2" w:space="0" w:color="DFE3E5" w:themeColor="text2" w:themeTint="33"/>
        </w:tblBorders>
        <w:tblLook w:val="04A0" w:firstRow="1" w:lastRow="0" w:firstColumn="1" w:lastColumn="0" w:noHBand="0" w:noVBand="1"/>
      </w:tblPr>
      <w:tblGrid>
        <w:gridCol w:w="3545"/>
        <w:gridCol w:w="992"/>
        <w:gridCol w:w="3685"/>
        <w:gridCol w:w="993"/>
        <w:gridCol w:w="992"/>
        <w:gridCol w:w="3544"/>
        <w:gridCol w:w="992"/>
        <w:gridCol w:w="992"/>
      </w:tblGrid>
      <w:tr w:rsidR="00D66775" w:rsidRPr="006A7F68" w:rsidTr="00D66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66FF33"/>
          </w:tcPr>
          <w:p w:rsidR="00C53FBE" w:rsidRPr="005E539B" w:rsidRDefault="00E5648A" w:rsidP="005E539B">
            <w:pPr>
              <w:rPr>
                <w:b/>
                <w:lang w:val="fr-CH"/>
              </w:rPr>
            </w:pPr>
            <w:r w:rsidRPr="005E539B">
              <w:rPr>
                <w:b/>
                <w:lang w:val="fr-CH"/>
              </w:rPr>
              <w:t xml:space="preserve">qui peuvent être prises </w:t>
            </w:r>
            <w:r w:rsidRPr="005E539B">
              <w:rPr>
                <w:b/>
                <w:i/>
                <w:lang w:val="fr-CH"/>
              </w:rPr>
              <w:t>immédiatement</w:t>
            </w:r>
            <w:r w:rsidRPr="005E539B">
              <w:rPr>
                <w:b/>
                <w:lang w:val="fr-CH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5648A" w:rsidRPr="005E539B" w:rsidRDefault="00E5648A" w:rsidP="005E539B">
            <w:pPr>
              <w:rPr>
                <w:b/>
              </w:rPr>
            </w:pPr>
            <w:r w:rsidRPr="005E539B">
              <w:rPr>
                <w:b/>
              </w:rPr>
              <w:t xml:space="preserve">Terminé </w:t>
            </w:r>
          </w:p>
          <w:p w:rsidR="00C53FBE" w:rsidRPr="005E539B" w:rsidRDefault="00E5648A" w:rsidP="005E539B">
            <w:pPr>
              <w:rPr>
                <w:b/>
              </w:rPr>
            </w:pPr>
            <w:r w:rsidRPr="005E539B">
              <w:rPr>
                <w:b/>
              </w:rPr>
              <w:t>(heure)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</w:tcPr>
          <w:p w:rsidR="00C53FBE" w:rsidRPr="005E539B" w:rsidRDefault="00E5648A" w:rsidP="005E539B">
            <w:pPr>
              <w:rPr>
                <w:b/>
                <w:lang w:val="fr-CH"/>
              </w:rPr>
            </w:pPr>
            <w:r w:rsidRPr="005E539B">
              <w:rPr>
                <w:b/>
                <w:lang w:val="fr-CH"/>
              </w:rPr>
              <w:t xml:space="preserve">qui doivent êtres </w:t>
            </w:r>
            <w:r w:rsidRPr="005E539B">
              <w:rPr>
                <w:b/>
                <w:i/>
                <w:lang w:val="fr-CH"/>
              </w:rPr>
              <w:t>coordonnées</w:t>
            </w:r>
            <w:r w:rsidRPr="005E539B">
              <w:rPr>
                <w:b/>
                <w:lang w:val="fr-CH"/>
              </w:rPr>
              <w:t xml:space="preserve"> au prochain rapport.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16EAE" w:rsidRPr="005E539B" w:rsidRDefault="00316EAE" w:rsidP="005E539B">
            <w:pPr>
              <w:rPr>
                <w:b/>
              </w:rPr>
            </w:pPr>
            <w:r w:rsidRPr="005E539B">
              <w:rPr>
                <w:b/>
              </w:rPr>
              <w:t>Décision</w:t>
            </w:r>
          </w:p>
          <w:p w:rsidR="00C53FBE" w:rsidRPr="005E539B" w:rsidRDefault="00316EAE" w:rsidP="005E539B">
            <w:pPr>
              <w:rPr>
                <w:b/>
              </w:rPr>
            </w:pPr>
            <w:r w:rsidRPr="005E539B">
              <w:rPr>
                <w:b/>
              </w:rPr>
              <w:t>C / C 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5648A" w:rsidRPr="005E539B" w:rsidRDefault="00E5648A" w:rsidP="005E539B">
            <w:pPr>
              <w:rPr>
                <w:b/>
              </w:rPr>
            </w:pPr>
            <w:r w:rsidRPr="005E539B">
              <w:rPr>
                <w:b/>
              </w:rPr>
              <w:t xml:space="preserve">Terminé </w:t>
            </w:r>
          </w:p>
          <w:p w:rsidR="00C53FBE" w:rsidRPr="005E539B" w:rsidRDefault="00E5648A" w:rsidP="005E539B">
            <w:pPr>
              <w:rPr>
                <w:b/>
              </w:rPr>
            </w:pPr>
            <w:r w:rsidRPr="005E539B">
              <w:rPr>
                <w:b/>
              </w:rPr>
              <w:t>(heure)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:rsidR="00C53FBE" w:rsidRPr="005E539B" w:rsidRDefault="00E5648A" w:rsidP="005E539B">
            <w:pPr>
              <w:rPr>
                <w:b/>
                <w:lang w:val="fr-CH"/>
              </w:rPr>
            </w:pPr>
            <w:r w:rsidRPr="005E539B">
              <w:rPr>
                <w:b/>
                <w:color w:val="FFFFFF" w:themeColor="background1"/>
                <w:lang w:val="fr-CH"/>
              </w:rPr>
              <w:t xml:space="preserve">qui doivent être </w:t>
            </w:r>
            <w:r w:rsidRPr="005E539B">
              <w:rPr>
                <w:b/>
                <w:i/>
                <w:color w:val="FFFFFF" w:themeColor="background1"/>
                <w:lang w:val="fr-CH"/>
              </w:rPr>
              <w:t>autorisées</w:t>
            </w:r>
            <w:r w:rsidRPr="005E539B">
              <w:rPr>
                <w:b/>
                <w:color w:val="FFFFFF" w:themeColor="background1"/>
                <w:lang w:val="fr-CH"/>
              </w:rPr>
              <w:t xml:space="preserve"> par le C / C EM au prochain rapport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5648A" w:rsidRPr="005E539B" w:rsidRDefault="00E5648A" w:rsidP="005E539B">
            <w:pPr>
              <w:rPr>
                <w:b/>
              </w:rPr>
            </w:pPr>
            <w:r w:rsidRPr="005E539B">
              <w:rPr>
                <w:b/>
              </w:rPr>
              <w:t>Décision</w:t>
            </w:r>
          </w:p>
          <w:p w:rsidR="00C53FBE" w:rsidRPr="005E539B" w:rsidRDefault="00E5648A" w:rsidP="005E539B">
            <w:pPr>
              <w:rPr>
                <w:b/>
              </w:rPr>
            </w:pPr>
            <w:r w:rsidRPr="005E539B">
              <w:rPr>
                <w:b/>
              </w:rPr>
              <w:t>C / C 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5648A" w:rsidRPr="005E539B" w:rsidRDefault="00E5648A" w:rsidP="005E539B">
            <w:pPr>
              <w:rPr>
                <w:b/>
              </w:rPr>
            </w:pPr>
            <w:r w:rsidRPr="005E539B">
              <w:rPr>
                <w:b/>
              </w:rPr>
              <w:t xml:space="preserve">Terminé </w:t>
            </w:r>
          </w:p>
          <w:p w:rsidR="00C53FBE" w:rsidRPr="005E539B" w:rsidRDefault="00E5648A" w:rsidP="005E539B">
            <w:pPr>
              <w:rPr>
                <w:b/>
              </w:rPr>
            </w:pPr>
            <w:r w:rsidRPr="005E539B">
              <w:rPr>
                <w:b/>
              </w:rPr>
              <w:t>(heure</w:t>
            </w:r>
          </w:p>
        </w:tc>
      </w:tr>
      <w:tr w:rsidR="00D66775" w:rsidTr="00D66775"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53FBE" w:rsidRDefault="00E5648A" w:rsidP="005E539B">
            <w:bookmarkStart w:id="0" w:name="_GoBack"/>
            <w:bookmarkEnd w:id="0"/>
            <w:r w:rsidRPr="00E5648A">
              <w:t>Mesures d’urgence</w:t>
            </w:r>
            <w:r w:rsidR="00C53FBE">
              <w:t>, …</w:t>
            </w:r>
          </w:p>
          <w:p w:rsidR="00E5648A" w:rsidRPr="00E5648A" w:rsidRDefault="00E5648A" w:rsidP="005E539B">
            <w:pPr>
              <w:pStyle w:val="Aufzhlung1"/>
              <w:rPr>
                <w:lang w:val="fr-CH"/>
              </w:rPr>
            </w:pPr>
            <w:r w:rsidRPr="00E5648A">
              <w:rPr>
                <w:lang w:val="fr-CH"/>
              </w:rPr>
              <w:t xml:space="preserve">qui ne concernent que son propre domaine spécifique. </w:t>
            </w:r>
          </w:p>
          <w:p w:rsidR="00E5648A" w:rsidRPr="00E5648A" w:rsidRDefault="00E5648A" w:rsidP="005E539B">
            <w:pPr>
              <w:pStyle w:val="Aufzhlung1"/>
              <w:rPr>
                <w:lang w:val="fr-CH"/>
              </w:rPr>
            </w:pPr>
            <w:r w:rsidRPr="00E5648A">
              <w:rPr>
                <w:lang w:val="fr-CH"/>
              </w:rPr>
              <w:t xml:space="preserve">avec des parties externes, qui ne seraient certainement pas contactées </w:t>
            </w:r>
          </w:p>
          <w:p w:rsidR="00E5648A" w:rsidRDefault="00E5648A" w:rsidP="005E539B">
            <w:pPr>
              <w:pStyle w:val="Aufzhlung1"/>
            </w:pPr>
            <w:r>
              <w:t xml:space="preserve">d’autres domaines. </w:t>
            </w:r>
          </w:p>
          <w:p w:rsidR="00852A5E" w:rsidRPr="00E5648A" w:rsidRDefault="00E5648A" w:rsidP="00467FB8">
            <w:pPr>
              <w:pStyle w:val="Aufzhlung1"/>
              <w:rPr>
                <w:lang w:val="fr-CH"/>
              </w:rPr>
            </w:pPr>
            <w:r w:rsidRPr="00E5648A">
              <w:rPr>
                <w:lang w:val="fr-CH"/>
              </w:rPr>
              <w:t>qui ne génèrent pas de coûts.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52A5E" w:rsidRPr="00E5648A" w:rsidRDefault="00852A5E" w:rsidP="005E539B">
            <w:pPr>
              <w:rPr>
                <w:lang w:val="fr-CH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A7F68" w:rsidRDefault="00E5648A" w:rsidP="005E539B">
            <w:r w:rsidRPr="00E5648A">
              <w:t>Mesures d’urgence</w:t>
            </w:r>
            <w:r w:rsidR="006A7F68">
              <w:t>, …</w:t>
            </w:r>
          </w:p>
          <w:p w:rsidR="00E5648A" w:rsidRPr="00E5648A" w:rsidRDefault="00E5648A" w:rsidP="005E539B">
            <w:pPr>
              <w:pStyle w:val="Aufzhlung1"/>
              <w:rPr>
                <w:lang w:val="fr-CH"/>
              </w:rPr>
            </w:pPr>
            <w:r w:rsidRPr="00E5648A">
              <w:rPr>
                <w:lang w:val="fr-CH"/>
              </w:rPr>
              <w:t>qui doivent êtres coordonnées avec d’autres domaines.</w:t>
            </w:r>
          </w:p>
          <w:p w:rsidR="00852A5E" w:rsidRPr="00E5648A" w:rsidRDefault="00E5648A" w:rsidP="005E539B">
            <w:pPr>
              <w:pStyle w:val="Aufzhlung1"/>
              <w:rPr>
                <w:lang w:val="fr-CH"/>
              </w:rPr>
            </w:pPr>
            <w:r w:rsidRPr="00E5648A">
              <w:rPr>
                <w:lang w:val="fr-CH"/>
              </w:rPr>
              <w:t>avec des parties externes, qui pourraient être contactées par des autres domaines.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52A5E" w:rsidRPr="00E5648A" w:rsidRDefault="00852A5E" w:rsidP="005E539B">
            <w:pPr>
              <w:rPr>
                <w:lang w:val="fr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52A5E" w:rsidRPr="00E5648A" w:rsidRDefault="00852A5E" w:rsidP="005E539B">
            <w:pPr>
              <w:rPr>
                <w:lang w:val="fr-CH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A7F68" w:rsidRDefault="00E5648A" w:rsidP="005E539B">
            <w:r w:rsidRPr="00E5648A">
              <w:t>Mesures d’urgence</w:t>
            </w:r>
            <w:r w:rsidR="006A7F68">
              <w:t>, …</w:t>
            </w:r>
          </w:p>
          <w:p w:rsidR="00852A5E" w:rsidRDefault="00E5648A" w:rsidP="005E539B">
            <w:pPr>
              <w:pStyle w:val="Aufzhlung1"/>
            </w:pPr>
            <w:r w:rsidRPr="00E5648A">
              <w:t>qui génèrent des coûts.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52A5E" w:rsidRDefault="00852A5E" w:rsidP="005E539B"/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52A5E" w:rsidRDefault="00852A5E" w:rsidP="005E539B"/>
        </w:tc>
      </w:tr>
      <w:tr w:rsidR="005E539B" w:rsidTr="00D66775">
        <w:trPr>
          <w:trHeight w:val="57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BE" w:rsidRDefault="00C53FBE" w:rsidP="005E539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BE" w:rsidRDefault="00C53FBE" w:rsidP="005E539B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BE" w:rsidRDefault="00C53FBE" w:rsidP="005E539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BE" w:rsidRDefault="00C53FBE" w:rsidP="005E539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BE" w:rsidRDefault="00C53FBE" w:rsidP="005E539B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BE" w:rsidRDefault="00C53FBE" w:rsidP="005E539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BE" w:rsidRDefault="00C53FBE" w:rsidP="005E539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FBE" w:rsidRDefault="00C53FBE" w:rsidP="005E539B"/>
        </w:tc>
      </w:tr>
      <w:tr w:rsidR="001043B2" w:rsidRPr="00D66775" w:rsidTr="00D66775">
        <w:trPr>
          <w:trHeight w:val="2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5E539B" w:rsidRDefault="001043B2" w:rsidP="005E539B">
            <w:pPr>
              <w:pStyle w:val="Text13pt"/>
              <w:rPr>
                <w:b/>
                <w:lang w:val="fr-CH"/>
              </w:rPr>
            </w:pPr>
            <w:r w:rsidRPr="005E539B">
              <w:rPr>
                <w:b/>
                <w:sz w:val="24"/>
              </w:rPr>
              <w:sym w:font="Wingdings" w:char="F0F0"/>
            </w:r>
            <w:r w:rsidRPr="005E539B">
              <w:rPr>
                <w:b/>
                <w:lang w:val="fr-CH"/>
              </w:rPr>
              <w:t xml:space="preserve"> </w:t>
            </w:r>
            <w:r w:rsidR="00E5648A" w:rsidRPr="005E539B">
              <w:rPr>
                <w:b/>
                <w:lang w:val="fr-CH"/>
              </w:rPr>
              <w:t xml:space="preserve">Informations de l’état-major </w:t>
            </w:r>
            <w:r w:rsidR="005E539B">
              <w:rPr>
                <w:b/>
                <w:lang w:val="fr-CH"/>
              </w:rPr>
              <w:t xml:space="preserve">au  </w:t>
            </w:r>
          </w:p>
          <w:p w:rsidR="001043B2" w:rsidRPr="005E539B" w:rsidRDefault="005E539B" w:rsidP="005E539B">
            <w:pPr>
              <w:pStyle w:val="Text13pt"/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    prochain rapport</w:t>
            </w:r>
          </w:p>
        </w:tc>
        <w:tc>
          <w:tcPr>
            <w:tcW w:w="1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043B2" w:rsidRPr="005E539B" w:rsidRDefault="001043B2" w:rsidP="005E539B">
            <w:pPr>
              <w:pStyle w:val="Text13pt"/>
              <w:rPr>
                <w:b/>
                <w:lang w:val="fr-CH"/>
              </w:rPr>
            </w:pPr>
            <w:r w:rsidRPr="005E539B">
              <w:rPr>
                <w:b/>
                <w:sz w:val="24"/>
              </w:rPr>
              <w:sym w:font="Wingdings" w:char="F0F0"/>
            </w:r>
            <w:r w:rsidRPr="005E539B">
              <w:rPr>
                <w:b/>
                <w:lang w:val="fr-CH"/>
              </w:rPr>
              <w:t xml:space="preserve"> </w:t>
            </w:r>
            <w:r w:rsidR="00E5648A" w:rsidRPr="005E539B">
              <w:rPr>
                <w:b/>
                <w:lang w:val="fr-CH"/>
              </w:rPr>
              <w:t>Dema</w:t>
            </w:r>
            <w:r w:rsidR="005E539B">
              <w:rPr>
                <w:b/>
                <w:lang w:val="fr-CH"/>
              </w:rPr>
              <w:t>ndes posées au prochain rapport</w:t>
            </w:r>
          </w:p>
        </w:tc>
      </w:tr>
    </w:tbl>
    <w:p w:rsidR="00852A5E" w:rsidRPr="00E5648A" w:rsidRDefault="00852A5E" w:rsidP="00C53FBE">
      <w:pPr>
        <w:shd w:val="clear" w:color="auto" w:fill="FFFFFF" w:themeFill="background1"/>
        <w:rPr>
          <w:lang w:val="fr-CH"/>
        </w:rPr>
      </w:pPr>
    </w:p>
    <w:sectPr w:rsidR="00852A5E" w:rsidRPr="00E5648A" w:rsidSect="005E539B">
      <w:headerReference w:type="first" r:id="rId8"/>
      <w:pgSz w:w="16838" w:h="11906" w:orient="landscape"/>
      <w:pgMar w:top="0" w:right="1417" w:bottom="0" w:left="1417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5E" w:rsidRDefault="00852A5E" w:rsidP="00F91D37">
      <w:pPr>
        <w:spacing w:line="240" w:lineRule="auto"/>
      </w:pPr>
      <w:r>
        <w:separator/>
      </w:r>
    </w:p>
  </w:endnote>
  <w:endnote w:type="continuationSeparator" w:id="0">
    <w:p w:rsidR="00852A5E" w:rsidRDefault="00852A5E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5E" w:rsidRDefault="00852A5E" w:rsidP="00F91D37">
      <w:pPr>
        <w:spacing w:line="240" w:lineRule="auto"/>
      </w:pPr>
    </w:p>
    <w:p w:rsidR="00852A5E" w:rsidRDefault="00852A5E" w:rsidP="00F91D37">
      <w:pPr>
        <w:spacing w:line="240" w:lineRule="auto"/>
      </w:pPr>
    </w:p>
  </w:footnote>
  <w:footnote w:type="continuationSeparator" w:id="0">
    <w:p w:rsidR="00852A5E" w:rsidRDefault="00852A5E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5E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43B2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16EAE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67FB8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539B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7F68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D6A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2A5E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C7900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153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0A82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512B"/>
    <w:rsid w:val="00AC6A31"/>
    <w:rsid w:val="00AD138A"/>
    <w:rsid w:val="00AD36B2"/>
    <w:rsid w:val="00AD7AE5"/>
    <w:rsid w:val="00AE2DE1"/>
    <w:rsid w:val="00AE50FD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345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3FBE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66775"/>
    <w:rsid w:val="00D76935"/>
    <w:rsid w:val="00D8674A"/>
    <w:rsid w:val="00D90888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045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5648A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0F0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620FBABC-AF52-4ABD-B0E3-7D5082EC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61FBE03-E883-4BA7-8C77-560B021C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Reichenbach Selina, SID-BSM-AB</dc:creator>
  <cp:keywords/>
  <dc:description/>
  <cp:lastModifiedBy>Mangiarratti Daniela, SID-BSM-AB</cp:lastModifiedBy>
  <cp:revision>8</cp:revision>
  <cp:lastPrinted>2019-09-11T20:00:00Z</cp:lastPrinted>
  <dcterms:created xsi:type="dcterms:W3CDTF">2021-04-16T05:12:00Z</dcterms:created>
  <dcterms:modified xsi:type="dcterms:W3CDTF">2021-10-18T06:56:00Z</dcterms:modified>
</cp:coreProperties>
</file>