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63" w:rsidRDefault="0030421C" w:rsidP="00545C51">
      <w:pPr>
        <w:pStyle w:val="Titel"/>
      </w:pPr>
      <w:r w:rsidRPr="0030421C">
        <w:t>Rapport de coordination</w:t>
      </w:r>
    </w:p>
    <w:p w:rsidR="002A32F0" w:rsidRDefault="002A32F0" w:rsidP="002A32F0">
      <w:bookmarkStart w:id="0" w:name="_GoBack"/>
      <w:bookmarkEnd w:id="0"/>
    </w:p>
    <w:tbl>
      <w:tblPr>
        <w:tblStyle w:val="BETabelle1"/>
        <w:tblW w:w="0" w:type="auto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1273"/>
        <w:gridCol w:w="6376"/>
        <w:gridCol w:w="2319"/>
      </w:tblGrid>
      <w:tr w:rsidR="00A03DEE" w:rsidRPr="002A32F0" w:rsidTr="00502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</w:tcPr>
          <w:p w:rsidR="00A03DEE" w:rsidRPr="00545C51" w:rsidRDefault="0030421C" w:rsidP="00283038">
            <w:pPr>
              <w:pStyle w:val="Text85pt"/>
              <w:rPr>
                <w:b/>
                <w:sz w:val="21"/>
                <w:szCs w:val="21"/>
              </w:rPr>
            </w:pPr>
            <w:r w:rsidRPr="00545C51">
              <w:rPr>
                <w:b/>
                <w:sz w:val="21"/>
                <w:szCs w:val="21"/>
              </w:rPr>
              <w:t>Moment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</w:tcPr>
          <w:p w:rsidR="00A03DEE" w:rsidRPr="00545C51" w:rsidRDefault="0030421C" w:rsidP="00283038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Lors de l'attribution de moyens supplémentaires</w:t>
            </w:r>
          </w:p>
        </w:tc>
      </w:tr>
      <w:tr w:rsidR="00283038" w:rsidRPr="002A32F0" w:rsidTr="005027E2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8" w:rsidRPr="00545C51" w:rsidRDefault="0030421C" w:rsidP="00283038">
            <w:pPr>
              <w:pStyle w:val="Text85pt"/>
              <w:rPr>
                <w:b/>
                <w:sz w:val="21"/>
                <w:szCs w:val="21"/>
              </w:rPr>
            </w:pPr>
            <w:r w:rsidRPr="00545C51">
              <w:rPr>
                <w:b/>
                <w:sz w:val="21"/>
                <w:szCs w:val="21"/>
              </w:rPr>
              <w:t>Objectifs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C" w:rsidRPr="00545C51" w:rsidRDefault="0030421C" w:rsidP="00545C51">
            <w:pPr>
              <w:pStyle w:val="Aufzhlung1"/>
              <w:rPr>
                <w:lang w:val="fr-CH"/>
              </w:rPr>
            </w:pPr>
            <w:r w:rsidRPr="00545C51">
              <w:rPr>
                <w:lang w:val="fr-CH"/>
              </w:rPr>
              <w:t>Fournir des informations au sujet des besoins et des possibilités</w:t>
            </w:r>
          </w:p>
          <w:p w:rsidR="0030421C" w:rsidRPr="00545C51" w:rsidRDefault="0030421C" w:rsidP="00545C51">
            <w:pPr>
              <w:pStyle w:val="Aufzhlung1"/>
            </w:pPr>
            <w:r w:rsidRPr="00545C51">
              <w:t>Donner les ordres</w:t>
            </w:r>
          </w:p>
          <w:p w:rsidR="00283038" w:rsidRPr="00545C51" w:rsidRDefault="0030421C" w:rsidP="00545C51">
            <w:pPr>
              <w:pStyle w:val="Aufzhlung1"/>
              <w:rPr>
                <w:lang w:val="fr-CH"/>
              </w:rPr>
            </w:pPr>
            <w:r w:rsidRPr="00545C51">
              <w:rPr>
                <w:lang w:val="fr-CH"/>
              </w:rPr>
              <w:t>Coordonner les moyens et les mesures</w:t>
            </w:r>
          </w:p>
        </w:tc>
      </w:tr>
      <w:tr w:rsidR="00A03DEE" w:rsidRPr="002A32F0" w:rsidTr="00545C51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EE" w:rsidRPr="00545C51" w:rsidRDefault="0030421C" w:rsidP="00283038">
            <w:pPr>
              <w:pStyle w:val="Text85pt"/>
              <w:rPr>
                <w:b/>
                <w:sz w:val="21"/>
                <w:szCs w:val="21"/>
              </w:rPr>
            </w:pPr>
            <w:r w:rsidRPr="00545C51">
              <w:rPr>
                <w:b/>
                <w:sz w:val="21"/>
                <w:szCs w:val="21"/>
              </w:rPr>
              <w:t>Participants</w:t>
            </w:r>
          </w:p>
        </w:tc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545C51">
            <w:pPr>
              <w:pStyle w:val="Aufzhlung1"/>
            </w:pPr>
            <w:r w:rsidRPr="00545C51">
              <w:t>Représentants des autorités</w:t>
            </w:r>
          </w:p>
          <w:p w:rsidR="0030421C" w:rsidRPr="00545C51" w:rsidRDefault="0030421C" w:rsidP="00545C51">
            <w:pPr>
              <w:pStyle w:val="Aufzhlung1"/>
              <w:rPr>
                <w:lang w:val="fr-CH"/>
              </w:rPr>
            </w:pPr>
            <w:r w:rsidRPr="00545C51">
              <w:rPr>
                <w:lang w:val="fr-CH"/>
              </w:rPr>
              <w:t>Chef de l'organe de conduite (C OrCo), Chef du suivi de la situation (C suivi) et représentants des services de l'organe de conduite (OrCo) nécessaires</w:t>
            </w:r>
          </w:p>
          <w:p w:rsidR="0030421C" w:rsidRPr="00545C51" w:rsidRDefault="0030421C" w:rsidP="00545C51">
            <w:pPr>
              <w:pStyle w:val="Aufzhlung1"/>
              <w:rPr>
                <w:lang w:val="fr-CH"/>
              </w:rPr>
            </w:pPr>
            <w:r w:rsidRPr="00545C51">
              <w:rPr>
                <w:lang w:val="fr-CH"/>
              </w:rPr>
              <w:t>Chef de l'intervention (C intv)</w:t>
            </w:r>
          </w:p>
          <w:p w:rsidR="00A03DEE" w:rsidRPr="00545C51" w:rsidRDefault="0030421C" w:rsidP="00545C51">
            <w:pPr>
              <w:pStyle w:val="Aufzhlung1"/>
              <w:rPr>
                <w:lang w:val="fr-CH"/>
              </w:rPr>
            </w:pPr>
            <w:r w:rsidRPr="00545C51">
              <w:rPr>
                <w:lang w:val="fr-CH"/>
              </w:rPr>
              <w:t>Commandant de troupe ou chef des forces d'intervention</w:t>
            </w:r>
          </w:p>
        </w:tc>
      </w:tr>
      <w:tr w:rsidR="0030421C" w:rsidTr="00545C51">
        <w:trPr>
          <w:trHeight w:val="26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  <w:r w:rsidRPr="00545C51">
              <w:rPr>
                <w:b/>
                <w:sz w:val="21"/>
                <w:szCs w:val="21"/>
              </w:rPr>
              <w:t>Ordre du jour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Salutations et brève présentation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shd w:val="clear" w:color="auto" w:fill="0000FF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C OrCo / participants</w:t>
            </w:r>
          </w:p>
        </w:tc>
      </w:tr>
      <w:tr w:rsidR="0030421C" w:rsidTr="00545C51">
        <w:trPr>
          <w:trHeight w:val="35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Objectifs</w:t>
            </w: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Autorités / C OrCo</w:t>
            </w:r>
          </w:p>
        </w:tc>
      </w:tr>
      <w:tr w:rsidR="0030421C" w:rsidTr="00545C51">
        <w:trPr>
          <w:trHeight w:val="813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Listenabsatz"/>
              <w:numPr>
                <w:ilvl w:val="0"/>
                <w:numId w:val="26"/>
              </w:numPr>
              <w:rPr>
                <w:szCs w:val="21"/>
                <w:lang w:val="fr-CH"/>
              </w:rPr>
            </w:pPr>
            <w:r w:rsidRPr="00545C51">
              <w:rPr>
                <w:szCs w:val="21"/>
                <w:lang w:val="fr-CH"/>
              </w:rPr>
              <w:t xml:space="preserve">Information au sujet de la situation (tableau de la situation </w:t>
            </w:r>
          </w:p>
          <w:p w:rsidR="0030421C" w:rsidRPr="00545C51" w:rsidRDefault="0030421C" w:rsidP="0030421C">
            <w:pPr>
              <w:pStyle w:val="Text85pt"/>
              <w:numPr>
                <w:ilvl w:val="1"/>
                <w:numId w:val="26"/>
              </w:numPr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Situation / événement (quoi, quand, où)</w:t>
            </w:r>
          </w:p>
          <w:p w:rsidR="0030421C" w:rsidRPr="00545C51" w:rsidRDefault="0030421C" w:rsidP="0030421C">
            <w:pPr>
              <w:pStyle w:val="Text85pt"/>
              <w:numPr>
                <w:ilvl w:val="1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Mesures prises / moyens engagés</w:t>
            </w:r>
          </w:p>
          <w:p w:rsidR="0030421C" w:rsidRPr="00545C51" w:rsidRDefault="0030421C" w:rsidP="0030421C">
            <w:pPr>
              <w:pStyle w:val="Text85pt"/>
              <w:numPr>
                <w:ilvl w:val="1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Dangers / problèmes / urgences</w:t>
            </w: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Autorités / C suivi</w:t>
            </w:r>
          </w:p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</w:p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Chef de l'intervention</w:t>
            </w:r>
          </w:p>
        </w:tc>
      </w:tr>
      <w:tr w:rsidR="0030421C" w:rsidTr="00545C51">
        <w:trPr>
          <w:trHeight w:val="47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Demande d'aide / besoins / propositions PQQZD</w:t>
            </w: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Autorités / C OrCo</w:t>
            </w:r>
          </w:p>
        </w:tc>
      </w:tr>
      <w:tr w:rsidR="0030421C" w:rsidTr="00545C51">
        <w:trPr>
          <w:trHeight w:val="52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Possibilités des forces d'intervention PQQZD</w:t>
            </w: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Cdt trp / chef</w:t>
            </w:r>
          </w:p>
        </w:tc>
      </w:tr>
      <w:tr w:rsidR="00145D62" w:rsidTr="00545C51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62" w:rsidRPr="00545C51" w:rsidRDefault="00145D62" w:rsidP="00283038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62" w:rsidRPr="00545C51" w:rsidRDefault="0030421C" w:rsidP="00545C51">
            <w:pPr>
              <w:pStyle w:val="Text85pt"/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Interruption pour</w:t>
            </w:r>
          </w:p>
          <w:p w:rsidR="0030421C" w:rsidRPr="00545C51" w:rsidRDefault="0030421C" w:rsidP="00545C51">
            <w:pPr>
              <w:pStyle w:val="Aufzhlung1"/>
            </w:pPr>
            <w:r w:rsidRPr="00545C51">
              <w:t>discuter des possibilités d'aide</w:t>
            </w:r>
          </w:p>
          <w:p w:rsidR="0030421C" w:rsidRPr="00545C51" w:rsidRDefault="0030421C" w:rsidP="00545C51">
            <w:pPr>
              <w:pStyle w:val="Aufzhlung1"/>
              <w:rPr>
                <w:lang w:val="fr-CH"/>
              </w:rPr>
            </w:pPr>
            <w:r w:rsidRPr="00545C51">
              <w:rPr>
                <w:lang w:val="fr-CH"/>
              </w:rPr>
              <w:t>se coordonner avec les spécialistes</w:t>
            </w:r>
          </w:p>
          <w:p w:rsidR="00145D62" w:rsidRPr="00545C51" w:rsidRDefault="0030421C" w:rsidP="00545C51">
            <w:pPr>
              <w:pStyle w:val="Aufzhlung1"/>
            </w:pPr>
            <w:r w:rsidRPr="00545C51">
              <w:t>préparer la décision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62" w:rsidRPr="00545C51" w:rsidRDefault="00145D62" w:rsidP="00283038">
            <w:pPr>
              <w:pStyle w:val="Text85pt"/>
              <w:rPr>
                <w:sz w:val="21"/>
                <w:szCs w:val="21"/>
              </w:rPr>
            </w:pPr>
          </w:p>
        </w:tc>
      </w:tr>
      <w:tr w:rsidR="0030421C" w:rsidTr="00545C51">
        <w:trPr>
          <w:trHeight w:val="305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Donnée d'ordres au cdt / chef des forces d'intervention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Autorités / C OrCo</w:t>
            </w:r>
          </w:p>
        </w:tc>
      </w:tr>
      <w:tr w:rsidR="0030421C" w:rsidRPr="002A32F0" w:rsidTr="00545C51">
        <w:trPr>
          <w:trHeight w:val="28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Urgence / lieu / type d'aide</w:t>
            </w: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C intv / représentants des services</w:t>
            </w:r>
          </w:p>
        </w:tc>
      </w:tr>
      <w:tr w:rsidR="0030421C" w:rsidTr="00545C51">
        <w:trPr>
          <w:trHeight w:val="1339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  <w:lang w:val="fr-CH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Indications</w:t>
            </w:r>
          </w:p>
          <w:p w:rsidR="0030421C" w:rsidRPr="00545C51" w:rsidRDefault="0030421C" w:rsidP="0030421C">
            <w:pPr>
              <w:pStyle w:val="Text85pt"/>
              <w:numPr>
                <w:ilvl w:val="1"/>
                <w:numId w:val="26"/>
              </w:numPr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Définition des places sinistrées (zones d'intervention) / cdt place sinistrée</w:t>
            </w:r>
          </w:p>
          <w:p w:rsidR="0030421C" w:rsidRPr="00545C51" w:rsidRDefault="0030421C" w:rsidP="0030421C">
            <w:pPr>
              <w:pStyle w:val="Text85pt"/>
              <w:numPr>
                <w:ilvl w:val="1"/>
                <w:numId w:val="26"/>
              </w:numPr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 xml:space="preserve">Aide à la conduite (échange de nouvelles, liaisons / transmission) </w:t>
            </w:r>
          </w:p>
          <w:p w:rsidR="0030421C" w:rsidRPr="00545C51" w:rsidRDefault="0030421C" w:rsidP="0030421C">
            <w:pPr>
              <w:pStyle w:val="Text85pt"/>
              <w:numPr>
                <w:ilvl w:val="1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Logistique</w:t>
            </w:r>
          </w:p>
          <w:p w:rsidR="0030421C" w:rsidRPr="00545C51" w:rsidRDefault="0030421C" w:rsidP="0030421C">
            <w:pPr>
              <w:pStyle w:val="Text85pt"/>
              <w:numPr>
                <w:ilvl w:val="1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Documents (cartes, plans)</w:t>
            </w: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Spécialistes</w:t>
            </w:r>
          </w:p>
        </w:tc>
      </w:tr>
      <w:tr w:rsidR="0030421C" w:rsidTr="00545C51">
        <w:trPr>
          <w:trHeight w:val="305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Questions</w:t>
            </w: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Tous</w:t>
            </w:r>
          </w:p>
        </w:tc>
      </w:tr>
      <w:tr w:rsidR="0030421C" w:rsidTr="00545C51">
        <w:trPr>
          <w:trHeight w:val="60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545C51">
              <w:rPr>
                <w:sz w:val="21"/>
                <w:szCs w:val="21"/>
              </w:rPr>
              <w:t>Prochain rapport</w:t>
            </w: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C" w:rsidRPr="00545C51" w:rsidRDefault="0030421C" w:rsidP="0030421C">
            <w:pPr>
              <w:pStyle w:val="Text85pt"/>
              <w:rPr>
                <w:sz w:val="21"/>
                <w:szCs w:val="21"/>
                <w:lang w:val="fr-CH"/>
              </w:rPr>
            </w:pPr>
            <w:r w:rsidRPr="00545C51">
              <w:rPr>
                <w:sz w:val="21"/>
                <w:szCs w:val="21"/>
                <w:lang w:val="fr-CH"/>
              </w:rPr>
              <w:t>Autorités / C OrCo</w:t>
            </w:r>
          </w:p>
        </w:tc>
      </w:tr>
    </w:tbl>
    <w:p w:rsidR="00B13C4A" w:rsidRDefault="00B13C4A" w:rsidP="00A03DEE"/>
    <w:p w:rsidR="0030421C" w:rsidRPr="0030421C" w:rsidRDefault="0030421C" w:rsidP="0030421C">
      <w:pPr>
        <w:rPr>
          <w:lang w:val="fr-CH"/>
        </w:rPr>
      </w:pPr>
      <w:r w:rsidRPr="0030421C">
        <w:rPr>
          <w:lang w:val="fr-CH"/>
        </w:rPr>
        <w:t>Inscrire au procès-verbal ou porter au journal les décisions prises ainsi que les missions données</w:t>
      </w:r>
    </w:p>
    <w:p w:rsidR="00A03DEE" w:rsidRPr="0030421C" w:rsidRDefault="00A03DEE" w:rsidP="0030421C">
      <w:pPr>
        <w:rPr>
          <w:lang w:val="fr-CH"/>
        </w:rPr>
      </w:pPr>
    </w:p>
    <w:sectPr w:rsidR="00A03DEE" w:rsidRPr="0030421C" w:rsidSect="00545C51">
      <w:headerReference w:type="first" r:id="rId8"/>
      <w:pgSz w:w="11906" w:h="16838"/>
      <w:pgMar w:top="0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EE" w:rsidRDefault="00A03DEE" w:rsidP="00F91D37">
      <w:pPr>
        <w:spacing w:line="240" w:lineRule="auto"/>
      </w:pPr>
      <w:r>
        <w:separator/>
      </w:r>
    </w:p>
  </w:endnote>
  <w:endnote w:type="continuationSeparator" w:id="0">
    <w:p w:rsidR="00A03DEE" w:rsidRDefault="00A03DE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EE" w:rsidRDefault="00A03DEE" w:rsidP="00F91D37">
      <w:pPr>
        <w:spacing w:line="240" w:lineRule="auto"/>
      </w:pPr>
    </w:p>
    <w:p w:rsidR="00A03DEE" w:rsidRDefault="00A03DEE" w:rsidP="00F91D37">
      <w:pPr>
        <w:spacing w:line="240" w:lineRule="auto"/>
      </w:pPr>
    </w:p>
  </w:footnote>
  <w:footnote w:type="continuationSeparator" w:id="0">
    <w:p w:rsidR="00A03DEE" w:rsidRDefault="00A03DE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4506F"/>
    <w:multiLevelType w:val="singleLevel"/>
    <w:tmpl w:val="C3E4A736"/>
    <w:lvl w:ilvl="0">
      <w:start w:val="1"/>
      <w:numFmt w:val="decimal"/>
      <w:pStyle w:val="List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717F"/>
    <w:multiLevelType w:val="hybridMultilevel"/>
    <w:tmpl w:val="EC66955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A167221"/>
    <w:multiLevelType w:val="hybridMultilevel"/>
    <w:tmpl w:val="781A05F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4"/>
  </w:num>
  <w:num w:numId="14">
    <w:abstractNumId w:val="26"/>
  </w:num>
  <w:num w:numId="15">
    <w:abstractNumId w:val="24"/>
  </w:num>
  <w:num w:numId="16">
    <w:abstractNumId w:val="11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25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E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1A2C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5D6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83038"/>
    <w:rsid w:val="00290E37"/>
    <w:rsid w:val="0029375B"/>
    <w:rsid w:val="002945F1"/>
    <w:rsid w:val="00295DEC"/>
    <w:rsid w:val="002A3098"/>
    <w:rsid w:val="002A32F0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421C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27E2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45C51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3DEE"/>
    <w:rsid w:val="00A04CC5"/>
    <w:rsid w:val="00A06F53"/>
    <w:rsid w:val="00A12B05"/>
    <w:rsid w:val="00A15841"/>
    <w:rsid w:val="00A26A74"/>
    <w:rsid w:val="00A325EF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A7F63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3C4A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47F5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D8C00B6"/>
  <w15:chartTrackingRefBased/>
  <w15:docId w15:val="{FE049FD2-45A8-40BC-94B2-D4D8E06D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krperCorpsdetexteCorpodeltesto">
    <w:name w:val="_Textkörper   Corps de texte   Corpo del testo"/>
    <w:basedOn w:val="Standard"/>
    <w:link w:val="TextkrperCorpsdetexteCorpodeltestoZchn"/>
    <w:rsid w:val="0030421C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bCs w:val="0"/>
      <w:spacing w:val="0"/>
      <w:kern w:val="22"/>
      <w:sz w:val="28"/>
      <w:szCs w:val="20"/>
      <w:lang w:eastAsia="de-DE"/>
    </w:rPr>
  </w:style>
  <w:style w:type="character" w:customStyle="1" w:styleId="TextkrperCorpsdetexteCorpodeltestoZchn">
    <w:name w:val="_Textkörper   Corps de texte   Corpo del testo Zchn"/>
    <w:basedOn w:val="Absatz-Standardschriftart"/>
    <w:link w:val="TextkrperCorpsdetexteCorpodeltesto"/>
    <w:rsid w:val="0030421C"/>
    <w:rPr>
      <w:rFonts w:ascii="Arial" w:eastAsia="Times New Roman" w:hAnsi="Arial" w:cs="Times New Roman"/>
      <w:kern w:val="22"/>
      <w:sz w:val="28"/>
      <w:szCs w:val="20"/>
      <w:lang w:eastAsia="de-DE"/>
    </w:rPr>
  </w:style>
  <w:style w:type="paragraph" w:customStyle="1" w:styleId="Liste1">
    <w:name w:val="_Liste 1."/>
    <w:basedOn w:val="Standard"/>
    <w:link w:val="Liste1ZchnZchn"/>
    <w:rsid w:val="0030421C"/>
    <w:pPr>
      <w:numPr>
        <w:numId w:val="28"/>
      </w:num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bCs w:val="0"/>
      <w:spacing w:val="0"/>
      <w:kern w:val="22"/>
      <w:sz w:val="28"/>
      <w:szCs w:val="20"/>
      <w:lang w:eastAsia="de-DE"/>
    </w:rPr>
  </w:style>
  <w:style w:type="character" w:customStyle="1" w:styleId="Liste1ZchnZchn">
    <w:name w:val="_Liste 1. Zchn Zchn"/>
    <w:basedOn w:val="Absatz-Standardschriftart"/>
    <w:link w:val="Liste1"/>
    <w:rsid w:val="0030421C"/>
    <w:rPr>
      <w:rFonts w:ascii="Arial" w:eastAsia="Times New Roman" w:hAnsi="Arial" w:cs="Times New Roman"/>
      <w:kern w:val="22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FBA8914-7F3E-4964-A1CE-32232B3F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Reichenbach Selina, SID-BSM-AB</dc:creator>
  <cp:keywords/>
  <dc:description/>
  <cp:lastModifiedBy>Mangiarratti Daniela, SID-BSM-AB</cp:lastModifiedBy>
  <cp:revision>6</cp:revision>
  <cp:lastPrinted>2019-09-11T20:00:00Z</cp:lastPrinted>
  <dcterms:created xsi:type="dcterms:W3CDTF">2021-04-15T19:09:00Z</dcterms:created>
  <dcterms:modified xsi:type="dcterms:W3CDTF">2021-09-28T14:39:00Z</dcterms:modified>
</cp:coreProperties>
</file>