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08" w:rsidRPr="007C346F" w:rsidRDefault="007C346F" w:rsidP="00CB4808">
      <w:pPr>
        <w:pStyle w:val="Titel"/>
        <w:rPr>
          <w:b/>
          <w:color w:val="000000"/>
          <w:sz w:val="28"/>
          <w:szCs w:val="28"/>
          <w:lang w:val="fr-FR"/>
        </w:rPr>
      </w:pPr>
      <w:r w:rsidRPr="007C346F">
        <w:rPr>
          <w:sz w:val="38"/>
          <w:szCs w:val="38"/>
          <w:lang w:val="fr-FR"/>
        </w:rPr>
        <w:t>Liste téléphonique pour l’alarme de la population</w:t>
      </w:r>
      <w:r w:rsidRPr="007C346F">
        <w:rPr>
          <w:sz w:val="40"/>
          <w:lang w:val="fr-FR"/>
        </w:rPr>
        <w:t xml:space="preserve"> </w:t>
      </w:r>
      <w:r w:rsidRPr="007C346F">
        <w:rPr>
          <w:sz w:val="21"/>
          <w:szCs w:val="21"/>
          <w:lang w:val="fr-FR"/>
        </w:rPr>
        <w:t xml:space="preserve">(zones éloignées / fermes isolées, etc.) </w:t>
      </w:r>
      <w:r w:rsidRPr="007C346F">
        <w:rPr>
          <w:color w:val="FF0000"/>
          <w:sz w:val="21"/>
          <w:szCs w:val="21"/>
          <w:lang w:val="fr-FR"/>
        </w:rPr>
        <w:t>(</w:t>
      </w:r>
      <w:proofErr w:type="gramStart"/>
      <w:r w:rsidRPr="007C346F">
        <w:rPr>
          <w:color w:val="FF0000"/>
          <w:sz w:val="21"/>
          <w:szCs w:val="21"/>
          <w:lang w:val="fr-FR"/>
        </w:rPr>
        <w:t>à</w:t>
      </w:r>
      <w:proofErr w:type="gramEnd"/>
      <w:r w:rsidRPr="007C346F">
        <w:rPr>
          <w:color w:val="FF0000"/>
          <w:sz w:val="21"/>
          <w:szCs w:val="21"/>
          <w:lang w:val="fr-FR"/>
        </w:rPr>
        <w:t xml:space="preserve"> contrôler annuell</w:t>
      </w:r>
      <w:r w:rsidRPr="007C346F">
        <w:rPr>
          <w:color w:val="FF0000"/>
          <w:sz w:val="21"/>
          <w:szCs w:val="21"/>
          <w:lang w:val="fr-FR"/>
        </w:rPr>
        <w:t>e</w:t>
      </w:r>
      <w:r w:rsidRPr="007C346F">
        <w:rPr>
          <w:color w:val="FF0000"/>
          <w:sz w:val="21"/>
          <w:szCs w:val="21"/>
          <w:lang w:val="fr-FR"/>
        </w:rPr>
        <w:t>ment)</w:t>
      </w:r>
    </w:p>
    <w:p w:rsidR="00CB4808" w:rsidRPr="00E45A19" w:rsidRDefault="007C346F" w:rsidP="00CB4808">
      <w:pPr>
        <w:spacing w:after="240"/>
        <w:rPr>
          <w:b/>
        </w:rPr>
      </w:pPr>
      <w:r>
        <w:rPr>
          <w:b/>
        </w:rPr>
        <w:t>Annexe</w:t>
      </w:r>
      <w:r w:rsidR="00CB4808" w:rsidRPr="00E45A19">
        <w:rPr>
          <w:b/>
        </w:rPr>
        <w:t xml:space="preserve"> </w:t>
      </w:r>
      <w:r w:rsidR="00CB4808">
        <w:rPr>
          <w:b/>
        </w:rPr>
        <w:t>8</w:t>
      </w:r>
    </w:p>
    <w:tbl>
      <w:tblPr>
        <w:tblW w:w="14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0"/>
        <w:gridCol w:w="1980"/>
        <w:gridCol w:w="1980"/>
        <w:gridCol w:w="1260"/>
        <w:gridCol w:w="3594"/>
      </w:tblGrid>
      <w:tr w:rsidR="007C346F" w:rsidRPr="0060219B" w:rsidTr="00413A00">
        <w:trPr>
          <w:trHeight w:val="227"/>
        </w:trPr>
        <w:tc>
          <w:tcPr>
            <w:tcW w:w="2700" w:type="dxa"/>
            <w:shd w:val="clear" w:color="auto" w:fill="E6E6E6"/>
          </w:tcPr>
          <w:p w:rsidR="007C346F" w:rsidRPr="007C346F" w:rsidRDefault="007C346F" w:rsidP="0098648A">
            <w:pPr>
              <w:rPr>
                <w:b/>
                <w:sz w:val="13"/>
                <w:lang w:val="en-US"/>
              </w:rPr>
            </w:pPr>
            <w:proofErr w:type="spellStart"/>
            <w:r w:rsidRPr="007C346F">
              <w:rPr>
                <w:b/>
                <w:sz w:val="13"/>
                <w:lang w:val="en-US"/>
              </w:rPr>
              <w:t>Nom</w:t>
            </w:r>
            <w:proofErr w:type="spellEnd"/>
            <w:r w:rsidRPr="007C346F">
              <w:rPr>
                <w:b/>
                <w:sz w:val="13"/>
                <w:lang w:val="en-US"/>
              </w:rPr>
              <w:t xml:space="preserve"> / </w:t>
            </w:r>
            <w:proofErr w:type="spellStart"/>
            <w:r w:rsidRPr="007C346F">
              <w:rPr>
                <w:b/>
                <w:sz w:val="13"/>
                <w:lang w:val="en-US"/>
              </w:rPr>
              <w:t>prénom</w:t>
            </w:r>
            <w:proofErr w:type="spellEnd"/>
          </w:p>
        </w:tc>
        <w:tc>
          <w:tcPr>
            <w:tcW w:w="3240" w:type="dxa"/>
            <w:shd w:val="clear" w:color="auto" w:fill="E6E6E6"/>
          </w:tcPr>
          <w:p w:rsidR="007C346F" w:rsidRPr="007C346F" w:rsidRDefault="007C346F" w:rsidP="0098648A">
            <w:pPr>
              <w:rPr>
                <w:b/>
                <w:sz w:val="13"/>
                <w:lang w:val="en-US"/>
              </w:rPr>
            </w:pPr>
            <w:proofErr w:type="spellStart"/>
            <w:r w:rsidRPr="007C346F">
              <w:rPr>
                <w:b/>
                <w:sz w:val="13"/>
                <w:lang w:val="en-US"/>
              </w:rPr>
              <w:t>Lieu</w:t>
            </w:r>
            <w:proofErr w:type="spellEnd"/>
            <w:r w:rsidRPr="007C346F">
              <w:rPr>
                <w:b/>
                <w:sz w:val="13"/>
                <w:lang w:val="en-US"/>
              </w:rPr>
              <w:t xml:space="preserve"> / </w:t>
            </w:r>
            <w:proofErr w:type="spellStart"/>
            <w:r w:rsidRPr="007C346F">
              <w:rPr>
                <w:b/>
                <w:sz w:val="13"/>
                <w:lang w:val="en-US"/>
              </w:rPr>
              <w:t>hameau</w:t>
            </w:r>
            <w:proofErr w:type="spellEnd"/>
          </w:p>
        </w:tc>
        <w:tc>
          <w:tcPr>
            <w:tcW w:w="1980" w:type="dxa"/>
            <w:shd w:val="clear" w:color="auto" w:fill="E6E6E6"/>
          </w:tcPr>
          <w:p w:rsidR="007C346F" w:rsidRPr="007C346F" w:rsidRDefault="007C346F" w:rsidP="0098648A">
            <w:pPr>
              <w:rPr>
                <w:b/>
                <w:sz w:val="13"/>
                <w:lang w:val="en-US"/>
              </w:rPr>
            </w:pPr>
            <w:proofErr w:type="spellStart"/>
            <w:r w:rsidRPr="007C346F">
              <w:rPr>
                <w:b/>
                <w:sz w:val="13"/>
                <w:lang w:val="en-US"/>
              </w:rPr>
              <w:t>Tél</w:t>
            </w:r>
            <w:proofErr w:type="spellEnd"/>
            <w:r w:rsidRPr="007C346F">
              <w:rPr>
                <w:b/>
                <w:sz w:val="13"/>
                <w:lang w:val="en-US"/>
              </w:rPr>
              <w:t xml:space="preserve">. </w:t>
            </w:r>
            <w:proofErr w:type="spellStart"/>
            <w:r w:rsidRPr="007C346F">
              <w:rPr>
                <w:b/>
                <w:sz w:val="13"/>
                <w:lang w:val="en-US"/>
              </w:rPr>
              <w:t>privé</w:t>
            </w:r>
            <w:proofErr w:type="spellEnd"/>
            <w:r w:rsidRPr="007C346F">
              <w:rPr>
                <w:b/>
                <w:sz w:val="13"/>
                <w:lang w:val="en-US"/>
              </w:rPr>
              <w:t xml:space="preserve"> (</w:t>
            </w:r>
            <w:proofErr w:type="spellStart"/>
            <w:r w:rsidRPr="007C346F">
              <w:rPr>
                <w:b/>
                <w:sz w:val="13"/>
                <w:lang w:val="en-US"/>
              </w:rPr>
              <w:t>prio</w:t>
            </w:r>
            <w:proofErr w:type="spellEnd"/>
            <w:r w:rsidRPr="007C346F">
              <w:rPr>
                <w:b/>
                <w:sz w:val="13"/>
                <w:lang w:val="en-US"/>
              </w:rPr>
              <w:t xml:space="preserve"> 1)</w:t>
            </w:r>
          </w:p>
        </w:tc>
        <w:tc>
          <w:tcPr>
            <w:tcW w:w="1980" w:type="dxa"/>
            <w:shd w:val="clear" w:color="auto" w:fill="E6E6E6"/>
          </w:tcPr>
          <w:p w:rsidR="007C346F" w:rsidRPr="007C346F" w:rsidRDefault="007C346F" w:rsidP="0098648A">
            <w:pPr>
              <w:rPr>
                <w:b/>
                <w:sz w:val="13"/>
                <w:lang w:val="en-US"/>
              </w:rPr>
            </w:pPr>
            <w:r w:rsidRPr="007C346F">
              <w:rPr>
                <w:b/>
                <w:sz w:val="13"/>
                <w:lang w:val="en-US"/>
              </w:rPr>
              <w:t>Portable (</w:t>
            </w:r>
            <w:proofErr w:type="spellStart"/>
            <w:r w:rsidRPr="007C346F">
              <w:rPr>
                <w:b/>
                <w:sz w:val="13"/>
                <w:lang w:val="en-US"/>
              </w:rPr>
              <w:t>prio</w:t>
            </w:r>
            <w:proofErr w:type="spellEnd"/>
            <w:r w:rsidRPr="007C346F">
              <w:rPr>
                <w:b/>
                <w:sz w:val="13"/>
                <w:lang w:val="en-US"/>
              </w:rPr>
              <w:t xml:space="preserve"> 2)</w:t>
            </w:r>
          </w:p>
        </w:tc>
        <w:tc>
          <w:tcPr>
            <w:tcW w:w="1260" w:type="dxa"/>
            <w:shd w:val="clear" w:color="auto" w:fill="E6E6E6"/>
          </w:tcPr>
          <w:p w:rsidR="007C346F" w:rsidRPr="007C346F" w:rsidRDefault="007C346F" w:rsidP="0098648A">
            <w:pPr>
              <w:rPr>
                <w:b/>
                <w:sz w:val="13"/>
                <w:lang w:val="en-US"/>
              </w:rPr>
            </w:pPr>
            <w:proofErr w:type="spellStart"/>
            <w:r w:rsidRPr="007C346F">
              <w:rPr>
                <w:b/>
                <w:sz w:val="13"/>
                <w:lang w:val="en-US"/>
              </w:rPr>
              <w:t>Exécution</w:t>
            </w:r>
            <w:proofErr w:type="spellEnd"/>
          </w:p>
        </w:tc>
        <w:tc>
          <w:tcPr>
            <w:tcW w:w="3594" w:type="dxa"/>
            <w:shd w:val="clear" w:color="auto" w:fill="E6E6E6"/>
            <w:vAlign w:val="bottom"/>
          </w:tcPr>
          <w:p w:rsidR="007C346F" w:rsidRPr="00CB4808" w:rsidRDefault="007C346F" w:rsidP="00CB4808">
            <w:pPr>
              <w:pStyle w:val="Text65pt"/>
              <w:rPr>
                <w:b/>
              </w:rPr>
            </w:pPr>
            <w:proofErr w:type="spellStart"/>
            <w:r w:rsidRPr="00CB4808">
              <w:rPr>
                <w:b/>
              </w:rPr>
              <w:t>Bemerkungen</w:t>
            </w:r>
            <w:proofErr w:type="spellEnd"/>
          </w:p>
        </w:tc>
      </w:tr>
      <w:tr w:rsidR="007C346F" w:rsidTr="00CB4808">
        <w:trPr>
          <w:trHeight w:val="283"/>
        </w:trPr>
        <w:tc>
          <w:tcPr>
            <w:tcW w:w="2700" w:type="dxa"/>
          </w:tcPr>
          <w:p w:rsidR="007C346F" w:rsidRPr="004E3EEE" w:rsidRDefault="007C346F" w:rsidP="007C346F">
            <w:pPr>
              <w:pStyle w:val="Text85pt"/>
            </w:pPr>
            <w:proofErr w:type="spellStart"/>
            <w:r w:rsidRPr="004E3EEE">
              <w:t>Béguelin</w:t>
            </w:r>
            <w:proofErr w:type="spellEnd"/>
            <w:r w:rsidRPr="004E3EEE">
              <w:t>, Aimé</w:t>
            </w:r>
          </w:p>
        </w:tc>
        <w:tc>
          <w:tcPr>
            <w:tcW w:w="3240" w:type="dxa"/>
          </w:tcPr>
          <w:p w:rsidR="007C346F" w:rsidRPr="007C346F" w:rsidRDefault="007C346F" w:rsidP="007C346F">
            <w:pPr>
              <w:pStyle w:val="Text85pt"/>
            </w:pPr>
            <w:r w:rsidRPr="007C346F">
              <w:t xml:space="preserve">Le </w:t>
            </w:r>
            <w:proofErr w:type="spellStart"/>
            <w:r w:rsidRPr="007C346F">
              <w:t>Comble</w:t>
            </w:r>
            <w:proofErr w:type="spellEnd"/>
            <w:r w:rsidRPr="007C346F">
              <w:t xml:space="preserve">, </w:t>
            </w:r>
            <w:proofErr w:type="spellStart"/>
            <w:r w:rsidRPr="007C346F">
              <w:t>Métairie</w:t>
            </w:r>
            <w:proofErr w:type="spellEnd"/>
            <w:r w:rsidRPr="007C346F">
              <w:t xml:space="preserve"> du </w:t>
            </w:r>
            <w:proofErr w:type="spellStart"/>
            <w:r w:rsidRPr="007C346F">
              <w:t>Bélier</w:t>
            </w:r>
            <w:proofErr w:type="spellEnd"/>
          </w:p>
        </w:tc>
        <w:tc>
          <w:tcPr>
            <w:tcW w:w="1980" w:type="dxa"/>
          </w:tcPr>
          <w:p w:rsidR="007C346F" w:rsidRPr="004E3EEE" w:rsidRDefault="007C346F" w:rsidP="007C346F">
            <w:pPr>
              <w:pStyle w:val="Text85pt"/>
            </w:pPr>
            <w:r w:rsidRPr="004E3EEE">
              <w:t xml:space="preserve">0XX / XXX XX </w:t>
            </w:r>
            <w:proofErr w:type="spellStart"/>
            <w:r w:rsidRPr="004E3EEE">
              <w:t>XX</w:t>
            </w:r>
            <w:proofErr w:type="spellEnd"/>
          </w:p>
        </w:tc>
        <w:tc>
          <w:tcPr>
            <w:tcW w:w="1980" w:type="dxa"/>
          </w:tcPr>
          <w:p w:rsidR="007C346F" w:rsidRDefault="007C346F" w:rsidP="007C346F">
            <w:pPr>
              <w:pStyle w:val="Text85pt"/>
            </w:pPr>
            <w:r w:rsidRPr="004E3EEE">
              <w:t xml:space="preserve">0XX / XXX XX </w:t>
            </w:r>
            <w:proofErr w:type="spellStart"/>
            <w:r w:rsidRPr="004E3EEE">
              <w:t>XX</w:t>
            </w:r>
            <w:proofErr w:type="spellEnd"/>
          </w:p>
        </w:tc>
        <w:tc>
          <w:tcPr>
            <w:tcW w:w="1260" w:type="dxa"/>
          </w:tcPr>
          <w:p w:rsidR="007C346F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14647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7C346F" w:rsidRPr="00CB4808" w:rsidRDefault="007C346F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jc w:val="both"/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52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77198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14208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48922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7383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7479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97048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4881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8706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0420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13369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7737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210710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10414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6384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7C346F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0575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08"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B4808"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</w:tbl>
    <w:p w:rsidR="00CB4808" w:rsidRPr="007C346F" w:rsidRDefault="007C346F" w:rsidP="007C346F">
      <w:pPr>
        <w:tabs>
          <w:tab w:val="left" w:pos="9639"/>
        </w:tabs>
        <w:spacing w:before="120"/>
        <w:rPr>
          <w:lang w:val="fr-FR"/>
        </w:rPr>
      </w:pPr>
      <w:r w:rsidRPr="007C346F">
        <w:rPr>
          <w:color w:val="FF0000"/>
          <w:lang w:val="fr-FR"/>
        </w:rPr>
        <w:t>Visa d’exécution:</w:t>
      </w:r>
      <w:r w:rsidR="00CB4808" w:rsidRPr="007C346F">
        <w:rPr>
          <w:lang w:val="fr-FR"/>
        </w:rPr>
        <w:tab/>
      </w:r>
      <w:r w:rsidRPr="007C346F">
        <w:rPr>
          <w:lang w:val="fr-FR"/>
        </w:rPr>
        <w:t>Collaborateur/collaboratrice de l</w:t>
      </w:r>
      <w:r>
        <w:rPr>
          <w:lang w:val="fr-FR"/>
        </w:rPr>
        <w:t>’alarme téléph</w:t>
      </w:r>
      <w:r>
        <w:rPr>
          <w:lang w:val="fr-FR"/>
        </w:rPr>
        <w:t>o</w:t>
      </w:r>
      <w:r>
        <w:rPr>
          <w:lang w:val="fr-FR"/>
        </w:rPr>
        <w:t>nique</w:t>
      </w:r>
    </w:p>
    <w:p w:rsidR="00CB4808" w:rsidRPr="00CB4808" w:rsidRDefault="00CB4808" w:rsidP="007C346F">
      <w:pPr>
        <w:tabs>
          <w:tab w:val="left" w:pos="9639"/>
        </w:tabs>
        <w:spacing w:before="360"/>
      </w:pPr>
      <w:r w:rsidRPr="007C346F">
        <w:rPr>
          <w:lang w:val="fr-FR"/>
        </w:rPr>
        <w:tab/>
      </w:r>
      <w:r>
        <w:t>…………………</w:t>
      </w:r>
      <w:r w:rsidR="007C346F">
        <w:t>….……….……….……</w:t>
      </w:r>
      <w:r w:rsidR="007C346F">
        <w:t>….</w:t>
      </w:r>
      <w:r>
        <w:t>….…………</w:t>
      </w:r>
    </w:p>
    <w:sectPr w:rsidR="00CB4808" w:rsidRPr="00CB4808" w:rsidSect="007C3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61" w:right="1245" w:bottom="567" w:left="85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0" w:rsidRDefault="00707980" w:rsidP="00F91D37">
      <w:pPr>
        <w:spacing w:line="240" w:lineRule="auto"/>
      </w:pPr>
      <w:r>
        <w:separator/>
      </w:r>
    </w:p>
  </w:endnote>
  <w:endnote w:type="continuationSeparator" w:id="0">
    <w:p w:rsidR="00707980" w:rsidRDefault="0070798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6F" w:rsidRDefault="007C34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BD4A9C" w:rsidRDefault="00CB4808" w:rsidP="00632704">
    <w:pPr>
      <w:pStyle w:val="Fuzeile"/>
    </w:pPr>
    <w:fldSimple w:instr=" REF  Klassifizierung ">
      <w:r w:rsidR="00707980" w:rsidRPr="003C4D36">
        <w:rPr>
          <w:rFonts w:ascii="Arial" w:eastAsia="Arial" w:hAnsi="Arial"/>
          <w:vanish/>
          <w:color w:val="7D9AA8" w:themeColor="accent1" w:themeTint="99"/>
        </w:rPr>
        <w:t>Klassifizierung wählen</w:t>
      </w:r>
    </w:fldSimple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54B07046" wp14:editId="0FD0121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B4808" w:rsidRPr="00CB480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B480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B4808" w:rsidRPr="00CB480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B480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Klassifizierung"/>
  <w:p w:rsidR="007E447D" w:rsidRPr="005E4307" w:rsidRDefault="007C346F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5E4307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1"/>
      </w:sdtContent>
    </w:sdt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3FB76526" wp14:editId="79B026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C346F" w:rsidRPr="007C346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C346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C346F" w:rsidRPr="007C346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C346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75B4FE68" wp14:editId="3B90E43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C346F" w:rsidRPr="007C346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C346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C346F" w:rsidRPr="007C346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C346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0" w:rsidRDefault="00707980" w:rsidP="00F91D37">
      <w:pPr>
        <w:spacing w:line="240" w:lineRule="auto"/>
      </w:pPr>
    </w:p>
    <w:p w:rsidR="00707980" w:rsidRDefault="00707980" w:rsidP="00F91D37">
      <w:pPr>
        <w:spacing w:line="240" w:lineRule="auto"/>
      </w:pPr>
    </w:p>
  </w:footnote>
  <w:footnote w:type="continuationSeparator" w:id="0">
    <w:p w:rsidR="00707980" w:rsidRDefault="0070798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6F" w:rsidRDefault="007C34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A32BC4F" wp14:editId="576EE768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15168" w:type="dxa"/>
      <w:tblLook w:val="04A0" w:firstRow="1" w:lastRow="0" w:firstColumn="1" w:lastColumn="0" w:noHBand="0" w:noVBand="1"/>
    </w:tblPr>
    <w:tblGrid>
      <w:gridCol w:w="5245"/>
      <w:gridCol w:w="9923"/>
    </w:tblGrid>
    <w:tr w:rsidR="007C346F" w:rsidRPr="00077528" w:rsidTr="007C346F">
      <w:tc>
        <w:tcPr>
          <w:tcW w:w="5245" w:type="dxa"/>
        </w:tcPr>
        <w:p w:rsidR="007C346F" w:rsidRPr="0042209A" w:rsidRDefault="007C346F" w:rsidP="003E790E">
          <w:pPr>
            <w:pStyle w:val="Kopfzeile"/>
          </w:pPr>
        </w:p>
      </w:tc>
      <w:tc>
        <w:tcPr>
          <w:tcW w:w="9923" w:type="dxa"/>
        </w:tcPr>
        <w:p w:rsidR="007C346F" w:rsidRPr="00077528" w:rsidRDefault="007C346F" w:rsidP="007C346F">
          <w:pPr>
            <w:pStyle w:val="Kopfzeile"/>
            <w:ind w:left="6521"/>
            <w:rPr>
              <w:lang w:val="fr-FR"/>
            </w:rPr>
          </w:pPr>
          <w:r w:rsidRPr="00077528">
            <w:rPr>
              <w:lang w:val="fr-FR"/>
            </w:rPr>
            <w:t>Dossier poste d’alarme de la commune</w:t>
          </w:r>
        </w:p>
      </w:tc>
    </w:tr>
  </w:tbl>
  <w:p w:rsidR="007E447D" w:rsidRDefault="007C346F" w:rsidP="007C346F">
    <w:pPr>
      <w:pStyle w:val="Kopfzeile"/>
      <w:tabs>
        <w:tab w:val="clear" w:pos="5100"/>
        <w:tab w:val="clear" w:pos="9967"/>
        <w:tab w:val="left" w:pos="7938"/>
        <w:tab w:val="right" w:pos="14742"/>
      </w:tabs>
    </w:pPr>
    <w:bookmarkStart w:id="0" w:name="_GoBack"/>
    <w:r w:rsidRPr="0042209A">
      <w:drawing>
        <wp:anchor distT="0" distB="0" distL="114300" distR="114300" simplePos="0" relativeHeight="251684863" behindDoc="1" locked="1" layoutInCell="1" allowOverlap="1" wp14:anchorId="29FFD73B" wp14:editId="56F0BAAA">
          <wp:simplePos x="0" y="0"/>
          <wp:positionH relativeFrom="page">
            <wp:posOffset>-320040</wp:posOffset>
          </wp:positionH>
          <wp:positionV relativeFrom="page">
            <wp:posOffset>7620</wp:posOffset>
          </wp:positionV>
          <wp:extent cx="7559040" cy="1762760"/>
          <wp:effectExtent l="0" t="0" r="0" b="0"/>
          <wp:wrapNone/>
          <wp:docPr id="1" name="2fed84a1-368f-4382-aa2f-9d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80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127D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07980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46F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3570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480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20918872c35548b2ac7a1da1044d504f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B551F71-9A4F-40C1-9214-C8D56247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1</Pages>
  <Words>111</Words>
  <Characters>482</Characters>
  <Application>Microsoft Office Word</Application>
  <DocSecurity>4</DocSecurity>
  <Lines>160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Reichenbach Selina</dc:creator>
  <dc:description>numéro de document</dc:description>
  <cp:lastModifiedBy>Reichenbach Selina</cp:lastModifiedBy>
  <cp:revision>2</cp:revision>
  <cp:lastPrinted>2019-09-11T20:00:00Z</cp:lastPrinted>
  <dcterms:created xsi:type="dcterms:W3CDTF">2021-01-04T07:22:00Z</dcterms:created>
  <dcterms:modified xsi:type="dcterms:W3CDTF">2021-01-04T07:22:00Z</dcterms:modified>
</cp:coreProperties>
</file>