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CA42BA" w:rsidRDefault="00CA42BA" w:rsidP="005942A3">
      <w:pPr>
        <w:pStyle w:val="1pt"/>
        <w:spacing w:line="20" w:lineRule="exact"/>
        <w:sectPr w:rsidR="005942A3" w:rsidRPr="00CA42BA" w:rsidSect="002660CA"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611A4E" w:rsidRPr="00CA42BA" w:rsidRDefault="00463A00" w:rsidP="00611A4E">
      <w:pPr>
        <w:pStyle w:val="Titel"/>
        <w:spacing w:before="40"/>
      </w:pPr>
      <w:bookmarkStart w:id="0" w:name="Text"/>
      <w:r w:rsidRPr="00CA42BA">
        <w:t xml:space="preserve">Abschlussbericht PSK </w:t>
      </w:r>
    </w:p>
    <w:p w:rsidR="00E3366C" w:rsidRPr="00CA42BA" w:rsidRDefault="00463A00" w:rsidP="00611A4E">
      <w:pPr>
        <w:pStyle w:val="Titel"/>
        <w:spacing w:before="40"/>
      </w:pPr>
      <w:r w:rsidRPr="00CA42BA">
        <w:t xml:space="preserve">Gemeinde </w:t>
      </w:r>
      <w:sdt>
        <w:sdtPr>
          <w:id w:val="1318378238"/>
          <w:placeholder>
            <w:docPart w:val="9467D8E04B0244D5B014494FA38AD9D7"/>
          </w:placeholder>
          <w:showingPlcHdr/>
        </w:sdtPr>
        <w:sdtEndPr/>
        <w:sdtContent>
          <w:r w:rsidRPr="00CA42BA">
            <w:rPr>
              <w:rStyle w:val="Platzhaltertext"/>
            </w:rPr>
            <w:t>Klicken oder tippen Sie hier, um Text einzugeben.</w:t>
          </w:r>
        </w:sdtContent>
      </w:sdt>
    </w:p>
    <w:bookmarkEnd w:id="0"/>
    <w:p w:rsidR="00E3366C" w:rsidRPr="00CA42BA" w:rsidRDefault="00CA42BA" w:rsidP="00C704A8">
      <w:pPr>
        <w:pBdr>
          <w:bottom w:val="single" w:sz="6" w:space="1" w:color="auto"/>
        </w:pBdr>
        <w:spacing w:line="240" w:lineRule="auto"/>
      </w:pPr>
    </w:p>
    <w:p w:rsidR="002E14C4" w:rsidRPr="00CA42BA" w:rsidRDefault="00463A00" w:rsidP="002E14C4">
      <w:pPr>
        <w:pStyle w:val="H1"/>
      </w:pPr>
      <w:r w:rsidRPr="00CA42BA">
        <w:t>Grunddaten: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6591"/>
        <w:gridCol w:w="222"/>
        <w:gridCol w:w="1423"/>
        <w:gridCol w:w="1423"/>
      </w:tblGrid>
      <w:tr w:rsidR="00D41A24" w:rsidRPr="00CA42BA" w:rsidTr="00681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2E14C4" w:rsidRPr="00CA42BA" w:rsidRDefault="00CA42BA" w:rsidP="00C704A8">
            <w:pPr>
              <w:spacing w:line="240" w:lineRule="auto"/>
              <w:rPr>
                <w:caps w:val="0"/>
              </w:rPr>
            </w:pPr>
          </w:p>
        </w:tc>
        <w:tc>
          <w:tcPr>
            <w:tcW w:w="0" w:type="auto"/>
          </w:tcPr>
          <w:p w:rsidR="002E14C4" w:rsidRPr="00CA42BA" w:rsidRDefault="00CA42BA" w:rsidP="00C704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</w:p>
        </w:tc>
        <w:tc>
          <w:tcPr>
            <w:tcW w:w="0" w:type="auto"/>
          </w:tcPr>
          <w:p w:rsidR="002E14C4" w:rsidRPr="00CA42BA" w:rsidRDefault="00CA42BA" w:rsidP="00C704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</w:p>
        </w:tc>
        <w:tc>
          <w:tcPr>
            <w:tcW w:w="0" w:type="auto"/>
          </w:tcPr>
          <w:p w:rsidR="002E14C4" w:rsidRPr="00CA42BA" w:rsidRDefault="00CA42BA" w:rsidP="00C704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</w:p>
        </w:tc>
      </w:tr>
      <w:tr w:rsidR="0047424E" w:rsidRPr="00CA42BA" w:rsidTr="0068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E" w:rsidRPr="00CA42BA" w:rsidRDefault="0047424E" w:rsidP="00C704A8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Ständige Wohnbevölkerung (Stand yy 20xx)</w:t>
            </w:r>
          </w:p>
        </w:tc>
        <w:tc>
          <w:tcPr>
            <w:tcW w:w="0" w:type="auto"/>
          </w:tcPr>
          <w:p w:rsidR="0047424E" w:rsidRPr="00CA42BA" w:rsidRDefault="0047424E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363592813"/>
            <w:placeholder>
              <w:docPart w:val="31D6CEC7A5CC467F9B05514966C746B9"/>
            </w:placeholder>
            <w:showingPlcHdr/>
          </w:sdtPr>
          <w:sdtContent>
            <w:tc>
              <w:tcPr>
                <w:tcW w:w="0" w:type="auto"/>
                <w:gridSpan w:val="2"/>
              </w:tcPr>
              <w:p w:rsidR="0047424E" w:rsidRPr="00CA42BA" w:rsidRDefault="0047424E" w:rsidP="00C704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Ständige Wohnbevölkerung</w:t>
                </w:r>
              </w:p>
            </w:tc>
          </w:sdtContent>
        </w:sdt>
        <w:bookmarkStart w:id="1" w:name="_GoBack"/>
        <w:bookmarkEnd w:id="1"/>
      </w:tr>
      <w:tr w:rsidR="0047424E" w:rsidRPr="00CA42BA" w:rsidTr="00681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E" w:rsidRPr="00CA42BA" w:rsidRDefault="0047424E" w:rsidP="00C704A8">
            <w:pPr>
              <w:spacing w:line="240" w:lineRule="auto"/>
            </w:pPr>
          </w:p>
        </w:tc>
        <w:tc>
          <w:tcPr>
            <w:tcW w:w="0" w:type="auto"/>
          </w:tcPr>
          <w:p w:rsidR="0047424E" w:rsidRPr="00CA42BA" w:rsidRDefault="0047424E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47424E" w:rsidRPr="00CA42BA" w:rsidRDefault="0047424E" w:rsidP="009748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47424E" w:rsidRPr="00CA42BA" w:rsidRDefault="0047424E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24E" w:rsidRPr="00CA42BA" w:rsidTr="0068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E" w:rsidRPr="00CA42BA" w:rsidRDefault="0047424E" w:rsidP="00C704A8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Anzahl Spitalbetten auf Gemeindegebiet</w:t>
            </w:r>
          </w:p>
        </w:tc>
        <w:tc>
          <w:tcPr>
            <w:tcW w:w="0" w:type="auto"/>
          </w:tcPr>
          <w:p w:rsidR="0047424E" w:rsidRPr="00CA42BA" w:rsidRDefault="0047424E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940895760"/>
            <w:placeholder>
              <w:docPart w:val="A3A362C0EC614A81974FD3484FAC1014"/>
            </w:placeholder>
            <w:showingPlcHdr/>
          </w:sdtPr>
          <w:sdtContent>
            <w:tc>
              <w:tcPr>
                <w:tcW w:w="0" w:type="auto"/>
                <w:gridSpan w:val="2"/>
              </w:tcPr>
              <w:p w:rsidR="0047424E" w:rsidRPr="00CA42BA" w:rsidRDefault="006814DA" w:rsidP="006814DA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</w:rPr>
                  <w:t>Anzahl Spitalbetten</w:t>
                </w:r>
              </w:p>
            </w:tc>
          </w:sdtContent>
        </w:sdt>
      </w:tr>
      <w:tr w:rsidR="0047424E" w:rsidRPr="00CA42BA" w:rsidTr="00681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E" w:rsidRPr="00CA42BA" w:rsidRDefault="0047424E" w:rsidP="00C704A8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Anzahl Plätze in Alters- und Pflegeheimen auf Gemeindegebiet</w:t>
            </w:r>
          </w:p>
        </w:tc>
        <w:tc>
          <w:tcPr>
            <w:tcW w:w="0" w:type="auto"/>
          </w:tcPr>
          <w:p w:rsidR="0047424E" w:rsidRPr="00CA42BA" w:rsidRDefault="0047424E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62798650"/>
            <w:placeholder>
              <w:docPart w:val="6A46DCE8E50B468E951BE15171E14B68"/>
            </w:placeholder>
            <w:showingPlcHdr/>
            <w:text/>
          </w:sdtPr>
          <w:sdtContent>
            <w:tc>
              <w:tcPr>
                <w:tcW w:w="0" w:type="auto"/>
                <w:gridSpan w:val="2"/>
              </w:tcPr>
              <w:p w:rsidR="0047424E" w:rsidRPr="00CA42BA" w:rsidRDefault="006814DA" w:rsidP="006814DA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</w:rPr>
                  <w:t>Anzahl Plätze in Alters- und Pflegeheimen</w:t>
                </w:r>
              </w:p>
            </w:tc>
          </w:sdtContent>
        </w:sdt>
      </w:tr>
    </w:tbl>
    <w:p w:rsidR="0047424E" w:rsidRPr="00CA42BA" w:rsidRDefault="0047424E" w:rsidP="0047424E">
      <w:pPr>
        <w:pStyle w:val="H1"/>
      </w:pPr>
      <w:r w:rsidRPr="00CA42BA">
        <w:t>Personenschutzräume und -plätze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4359"/>
        <w:gridCol w:w="278"/>
        <w:gridCol w:w="1885"/>
        <w:gridCol w:w="1224"/>
        <w:gridCol w:w="1224"/>
        <w:gridCol w:w="1224"/>
      </w:tblGrid>
      <w:tr w:rsidR="00D41A24" w:rsidRPr="00CA42BA" w:rsidTr="0044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59" w:type="dxa"/>
          </w:tcPr>
          <w:p w:rsidR="002E14C4" w:rsidRPr="00CA42BA" w:rsidRDefault="00CA42BA" w:rsidP="00C704A8">
            <w:pPr>
              <w:spacing w:line="240" w:lineRule="auto"/>
              <w:rPr>
                <w:caps w:val="0"/>
              </w:rPr>
            </w:pPr>
          </w:p>
        </w:tc>
        <w:tc>
          <w:tcPr>
            <w:tcW w:w="278" w:type="dxa"/>
          </w:tcPr>
          <w:p w:rsidR="002E14C4" w:rsidRPr="00CA42BA" w:rsidRDefault="00CA42BA" w:rsidP="00C704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9" w:type="dxa"/>
            <w:gridSpan w:val="2"/>
          </w:tcPr>
          <w:p w:rsidR="002E14C4" w:rsidRPr="00CA42BA" w:rsidRDefault="00463A00" w:rsidP="00D30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CA42BA">
              <w:rPr>
                <w:i/>
              </w:rPr>
              <w:t>Schutzräume</w:t>
            </w:r>
          </w:p>
        </w:tc>
        <w:tc>
          <w:tcPr>
            <w:tcW w:w="2448" w:type="dxa"/>
            <w:gridSpan w:val="2"/>
          </w:tcPr>
          <w:p w:rsidR="002E14C4" w:rsidRPr="00CA42BA" w:rsidRDefault="00463A00" w:rsidP="00D30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CA42BA">
              <w:rPr>
                <w:i/>
              </w:rPr>
              <w:t>Schutzplätze</w:t>
            </w:r>
          </w:p>
        </w:tc>
      </w:tr>
      <w:tr w:rsidR="00D41A24" w:rsidRPr="00CA42BA" w:rsidTr="004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D3058E" w:rsidRPr="00CA42BA" w:rsidRDefault="00803DA5" w:rsidP="00C704A8">
            <w:pPr>
              <w:spacing w:line="240" w:lineRule="auto"/>
              <w:rPr>
                <w:b w:val="0"/>
                <w:i/>
                <w:caps w:val="0"/>
                <w:sz w:val="14"/>
                <w:szCs w:val="14"/>
              </w:rPr>
            </w:pPr>
            <w:r w:rsidRPr="00CA42BA">
              <w:rPr>
                <w:i/>
                <w:caps w:val="0"/>
                <w:sz w:val="14"/>
                <w:szCs w:val="14"/>
              </w:rPr>
              <w:t>Kategorie A:</w:t>
            </w:r>
            <w:r w:rsidRPr="00CA42BA">
              <w:rPr>
                <w:i/>
              </w:rPr>
              <w:t xml:space="preserve"> </w:t>
            </w:r>
            <w:r w:rsidRPr="00CA42BA">
              <w:rPr>
                <w:b w:val="0"/>
                <w:i/>
                <w:caps w:val="0"/>
                <w:sz w:val="14"/>
                <w:szCs w:val="14"/>
              </w:rPr>
              <w:t>Vollwertiger Schutzraum, der keine Mängel aufweist oder nur solche, die den Schutzgrad nicht beeinträchtigen.</w:t>
            </w:r>
          </w:p>
          <w:p w:rsidR="00803DA5" w:rsidRPr="00CA42BA" w:rsidRDefault="00803DA5" w:rsidP="00C704A8">
            <w:pPr>
              <w:spacing w:line="240" w:lineRule="auto"/>
              <w:rPr>
                <w:caps w:val="0"/>
                <w:sz w:val="14"/>
                <w:szCs w:val="14"/>
              </w:rPr>
            </w:pPr>
            <w:r w:rsidRPr="00CA42BA">
              <w:rPr>
                <w:i/>
                <w:caps w:val="0"/>
                <w:sz w:val="14"/>
                <w:szCs w:val="14"/>
              </w:rPr>
              <w:t>Kategorie B:</w:t>
            </w:r>
            <w:r w:rsidRPr="00CA42BA">
              <w:rPr>
                <w:b w:val="0"/>
                <w:i/>
                <w:caps w:val="0"/>
                <w:sz w:val="14"/>
                <w:szCs w:val="14"/>
              </w:rPr>
              <w:t xml:space="preserve"> Erneuerbarer Schutzraum, der mit verhältnismässigem Aufwand in einen vollwertigen umfunktioniert werden kann.</w:t>
            </w:r>
          </w:p>
        </w:tc>
        <w:tc>
          <w:tcPr>
            <w:tcW w:w="278" w:type="dxa"/>
          </w:tcPr>
          <w:p w:rsidR="00D3058E" w:rsidRPr="00CA42BA" w:rsidRDefault="00CA42BA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D3058E" w:rsidRPr="00CA42BA" w:rsidRDefault="00463A00" w:rsidP="00D30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A42BA">
              <w:rPr>
                <w:i/>
                <w:sz w:val="18"/>
              </w:rPr>
              <w:t>Kategorie A</w:t>
            </w:r>
          </w:p>
        </w:tc>
        <w:tc>
          <w:tcPr>
            <w:tcW w:w="1224" w:type="dxa"/>
          </w:tcPr>
          <w:p w:rsidR="00D3058E" w:rsidRPr="00CA42BA" w:rsidRDefault="00463A00" w:rsidP="00D30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A42BA">
              <w:rPr>
                <w:i/>
                <w:sz w:val="18"/>
              </w:rPr>
              <w:t>Kategorie B</w:t>
            </w:r>
          </w:p>
        </w:tc>
        <w:tc>
          <w:tcPr>
            <w:tcW w:w="1224" w:type="dxa"/>
          </w:tcPr>
          <w:p w:rsidR="00D3058E" w:rsidRPr="00CA42BA" w:rsidRDefault="00463A00" w:rsidP="00D30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A42BA">
              <w:rPr>
                <w:i/>
                <w:sz w:val="18"/>
              </w:rPr>
              <w:t>Kategorie A</w:t>
            </w:r>
          </w:p>
        </w:tc>
        <w:tc>
          <w:tcPr>
            <w:tcW w:w="1224" w:type="dxa"/>
          </w:tcPr>
          <w:p w:rsidR="00D3058E" w:rsidRPr="00CA42BA" w:rsidRDefault="00463A00" w:rsidP="009748E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A42BA">
              <w:rPr>
                <w:i/>
                <w:sz w:val="18"/>
              </w:rPr>
              <w:t>Kategorie B</w:t>
            </w:r>
          </w:p>
        </w:tc>
      </w:tr>
      <w:tr w:rsidR="0047424E" w:rsidRPr="00CA42BA" w:rsidTr="0044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803DA5" w:rsidRPr="00CA42BA" w:rsidRDefault="00803DA5" w:rsidP="00C704A8">
            <w:pPr>
              <w:spacing w:line="240" w:lineRule="auto"/>
              <w:rPr>
                <w:caps w:val="0"/>
              </w:rPr>
            </w:pPr>
          </w:p>
        </w:tc>
        <w:tc>
          <w:tcPr>
            <w:tcW w:w="278" w:type="dxa"/>
          </w:tcPr>
          <w:p w:rsidR="00803DA5" w:rsidRPr="00CA42BA" w:rsidRDefault="00803DA5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803DA5" w:rsidRPr="00CA42BA" w:rsidRDefault="00803DA5" w:rsidP="00803D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224" w:type="dxa"/>
          </w:tcPr>
          <w:p w:rsidR="00803DA5" w:rsidRPr="00CA42BA" w:rsidRDefault="00803DA5" w:rsidP="00803D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224" w:type="dxa"/>
          </w:tcPr>
          <w:p w:rsidR="00803DA5" w:rsidRPr="00CA42BA" w:rsidRDefault="00803DA5" w:rsidP="00D305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1224" w:type="dxa"/>
          </w:tcPr>
          <w:p w:rsidR="00803DA5" w:rsidRPr="00CA42BA" w:rsidRDefault="00803DA5" w:rsidP="009748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</w:tr>
      <w:tr w:rsidR="00D41A24" w:rsidRPr="00CA42BA" w:rsidTr="004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D3058E" w:rsidRPr="00CA42BA" w:rsidRDefault="003E0C56" w:rsidP="003E0C56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Personens</w:t>
            </w:r>
            <w:r w:rsidR="00463A00" w:rsidRPr="00CA42BA">
              <w:rPr>
                <w:caps w:val="0"/>
              </w:rPr>
              <w:t>chutzräume auf Gemeindegebiet</w:t>
            </w:r>
          </w:p>
        </w:tc>
        <w:tc>
          <w:tcPr>
            <w:tcW w:w="278" w:type="dxa"/>
          </w:tcPr>
          <w:p w:rsidR="00D3058E" w:rsidRPr="00CA42BA" w:rsidRDefault="00CA42BA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D3058E" w:rsidRPr="00CA42BA" w:rsidRDefault="00CA42BA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:rsidR="00D3058E" w:rsidRPr="00CA42BA" w:rsidRDefault="00CA42BA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:rsidR="00D3058E" w:rsidRPr="00CA42BA" w:rsidRDefault="00CA42BA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:rsidR="00D3058E" w:rsidRPr="00CA42BA" w:rsidRDefault="00CA42BA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424E" w:rsidRPr="00CA42BA" w:rsidTr="0044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D3058E" w:rsidRPr="00CA42BA" w:rsidRDefault="00463A00" w:rsidP="00D3058E">
            <w:pPr>
              <w:spacing w:line="240" w:lineRule="auto"/>
              <w:jc w:val="right"/>
              <w:rPr>
                <w:i/>
                <w:caps w:val="0"/>
              </w:rPr>
            </w:pPr>
            <w:r w:rsidRPr="00CA42BA">
              <w:rPr>
                <w:b w:val="0"/>
                <w:i/>
                <w:caps w:val="0"/>
              </w:rPr>
              <w:t>SR bis 50SP</w:t>
            </w:r>
          </w:p>
        </w:tc>
        <w:tc>
          <w:tcPr>
            <w:tcW w:w="278" w:type="dxa"/>
          </w:tcPr>
          <w:p w:rsidR="00D3058E" w:rsidRPr="00CA42BA" w:rsidRDefault="00CA42BA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2062541398"/>
            <w:placeholder>
              <w:docPart w:val="988B0D4D2E254F85B50AA01EC81E01AD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D3058E" w:rsidRPr="00CA42BA" w:rsidRDefault="00463A00" w:rsidP="00193243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957641470"/>
            <w:placeholder>
              <w:docPart w:val="DB0B38220A16491DA7E92DF433D97920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D3058E" w:rsidRPr="00CA42BA" w:rsidRDefault="00463A00" w:rsidP="00C704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1251966264"/>
            <w:placeholder>
              <w:docPart w:val="F42849DCB23949F995374BD2C883D13B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D3058E" w:rsidRPr="00CA42BA" w:rsidRDefault="00463A00" w:rsidP="00C704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  <w:sdt>
          <w:sdtPr>
            <w:rPr>
              <w:szCs w:val="21"/>
            </w:rPr>
            <w:id w:val="782240979"/>
            <w:placeholder>
              <w:docPart w:val="467B0942B8CB4037B9EC0BF3A21F97D5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D3058E" w:rsidRPr="00CA42BA" w:rsidRDefault="00463A00" w:rsidP="00C704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  <w:tr w:rsidR="00D41A24" w:rsidRPr="00CA42BA" w:rsidTr="004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193243" w:rsidRPr="00CA42BA" w:rsidRDefault="00463A00" w:rsidP="00193243">
            <w:pPr>
              <w:spacing w:line="240" w:lineRule="auto"/>
              <w:jc w:val="right"/>
              <w:rPr>
                <w:i/>
                <w:caps w:val="0"/>
              </w:rPr>
            </w:pPr>
            <w:r w:rsidRPr="00CA42BA">
              <w:rPr>
                <w:b w:val="0"/>
                <w:i/>
                <w:caps w:val="0"/>
              </w:rPr>
              <w:t>SR 51 bis 100SP</w:t>
            </w:r>
          </w:p>
        </w:tc>
        <w:tc>
          <w:tcPr>
            <w:tcW w:w="278" w:type="dxa"/>
          </w:tcPr>
          <w:p w:rsidR="00193243" w:rsidRPr="00CA42BA" w:rsidRDefault="00CA42BA" w:rsidP="001932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1110658913"/>
            <w:placeholder>
              <w:docPart w:val="1E2A0E69B77140C4BD5ACB990152A23E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1132701263"/>
            <w:placeholder>
              <w:docPart w:val="EF0898B292774B069E7BF1BB56C9961D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184411982"/>
            <w:placeholder>
              <w:docPart w:val="DD3D6BD505E14A778BAC34194E81DE38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  <w:sdt>
          <w:sdtPr>
            <w:rPr>
              <w:szCs w:val="21"/>
            </w:rPr>
            <w:id w:val="-794214355"/>
            <w:placeholder>
              <w:docPart w:val="8A3C0C8F9DEF4DF5BB30D1AB3D1075CF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  <w:tr w:rsidR="0047424E" w:rsidRPr="00CA42BA" w:rsidTr="0044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193243" w:rsidRPr="00CA42BA" w:rsidRDefault="00463A00" w:rsidP="00193243">
            <w:pPr>
              <w:spacing w:line="240" w:lineRule="auto"/>
              <w:jc w:val="right"/>
              <w:rPr>
                <w:i/>
                <w:caps w:val="0"/>
              </w:rPr>
            </w:pPr>
            <w:r w:rsidRPr="00CA42BA">
              <w:rPr>
                <w:b w:val="0"/>
                <w:i/>
                <w:caps w:val="0"/>
              </w:rPr>
              <w:t>SR 101 bis 200SP</w:t>
            </w:r>
          </w:p>
        </w:tc>
        <w:tc>
          <w:tcPr>
            <w:tcW w:w="278" w:type="dxa"/>
          </w:tcPr>
          <w:p w:rsidR="00193243" w:rsidRPr="00CA42BA" w:rsidRDefault="00CA42BA" w:rsidP="001932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631018111"/>
            <w:placeholder>
              <w:docPart w:val="4E7D1C26667F44958887637EFA5B8DB4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1868355796"/>
            <w:placeholder>
              <w:docPart w:val="AB35926862214370B5C13FBA4270CE9E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953371428"/>
            <w:placeholder>
              <w:docPart w:val="D7B6CA50509045E6A610CC3A49E44C23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  <w:sdt>
          <w:sdtPr>
            <w:rPr>
              <w:szCs w:val="21"/>
            </w:rPr>
            <w:id w:val="-1090842553"/>
            <w:placeholder>
              <w:docPart w:val="8A361EA63AB046BEB68454065D68FED7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  <w:tr w:rsidR="00D41A24" w:rsidRPr="00CA42BA" w:rsidTr="004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193243" w:rsidRPr="00CA42BA" w:rsidRDefault="00463A00" w:rsidP="00193243">
            <w:pPr>
              <w:spacing w:line="240" w:lineRule="auto"/>
              <w:jc w:val="right"/>
              <w:rPr>
                <w:i/>
                <w:caps w:val="0"/>
              </w:rPr>
            </w:pPr>
            <w:r w:rsidRPr="00CA42BA">
              <w:rPr>
                <w:b w:val="0"/>
                <w:i/>
                <w:caps w:val="0"/>
              </w:rPr>
              <w:t>SR 201 bis 400SP</w:t>
            </w:r>
          </w:p>
        </w:tc>
        <w:tc>
          <w:tcPr>
            <w:tcW w:w="278" w:type="dxa"/>
          </w:tcPr>
          <w:p w:rsidR="00193243" w:rsidRPr="00CA42BA" w:rsidRDefault="00CA42BA" w:rsidP="001932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210706792"/>
            <w:placeholder>
              <w:docPart w:val="23C9D6352D7F4F6C9AA8F4A11F547E9E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1593159190"/>
            <w:placeholder>
              <w:docPart w:val="4A55D96739CC492C9DC5600D2E332C6B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213961382"/>
            <w:placeholder>
              <w:docPart w:val="87F8DF2D2DCC4C9AA1695F28CE2C9E1D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 xml:space="preserve">Anzahl </w:t>
                </w:r>
                <w:r w:rsidRPr="00CA42BA">
                  <w:rPr>
                    <w:rStyle w:val="Platzhaltertext"/>
                    <w:vanish w:val="0"/>
                    <w:szCs w:val="21"/>
                  </w:rPr>
                  <w:lastRenderedPageBreak/>
                  <w:t>Plätze</w:t>
                </w:r>
              </w:p>
            </w:tc>
          </w:sdtContent>
        </w:sdt>
        <w:sdt>
          <w:sdtPr>
            <w:rPr>
              <w:szCs w:val="21"/>
            </w:rPr>
            <w:id w:val="-1361123294"/>
            <w:placeholder>
              <w:docPart w:val="92492759D1644B11917D1F374F763AD8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 xml:space="preserve">Anzahl </w:t>
                </w:r>
                <w:r w:rsidRPr="00CA42BA">
                  <w:rPr>
                    <w:rStyle w:val="Platzhaltertext"/>
                    <w:vanish w:val="0"/>
                    <w:szCs w:val="21"/>
                  </w:rPr>
                  <w:lastRenderedPageBreak/>
                  <w:t>Plätze</w:t>
                </w:r>
              </w:p>
            </w:tc>
          </w:sdtContent>
        </w:sdt>
      </w:tr>
      <w:tr w:rsidR="0047424E" w:rsidRPr="00CA42BA" w:rsidTr="0044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193243" w:rsidRPr="00CA42BA" w:rsidRDefault="00463A00" w:rsidP="00193243">
            <w:pPr>
              <w:spacing w:line="240" w:lineRule="auto"/>
              <w:jc w:val="right"/>
              <w:rPr>
                <w:i/>
                <w:caps w:val="0"/>
              </w:rPr>
            </w:pPr>
            <w:r w:rsidRPr="00CA42BA">
              <w:rPr>
                <w:b w:val="0"/>
                <w:i/>
                <w:caps w:val="0"/>
              </w:rPr>
              <w:lastRenderedPageBreak/>
              <w:t>SR 401 bis 1000SP</w:t>
            </w:r>
          </w:p>
        </w:tc>
        <w:tc>
          <w:tcPr>
            <w:tcW w:w="278" w:type="dxa"/>
          </w:tcPr>
          <w:p w:rsidR="00193243" w:rsidRPr="00CA42BA" w:rsidRDefault="00CA42BA" w:rsidP="001932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38661690"/>
            <w:placeholder>
              <w:docPart w:val="744A834E1F1E47F88BFE535B40CF19BB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1520849498"/>
            <w:placeholder>
              <w:docPart w:val="7557D734DFD84C17A035B4F0C573BB2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1041589025"/>
            <w:placeholder>
              <w:docPart w:val="A44BEA591F67430EA018203709BAFC4C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  <w:sdt>
          <w:sdtPr>
            <w:rPr>
              <w:szCs w:val="21"/>
            </w:rPr>
            <w:id w:val="522212288"/>
            <w:placeholder>
              <w:docPart w:val="AD2AE7B5A1A44FC982FE71A881184962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  <w:tr w:rsidR="00D41A24" w:rsidRPr="00CA42BA" w:rsidTr="004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193243" w:rsidRPr="00CA42BA" w:rsidRDefault="00463A00" w:rsidP="00193243">
            <w:pPr>
              <w:spacing w:line="240" w:lineRule="auto"/>
              <w:jc w:val="right"/>
              <w:rPr>
                <w:i/>
                <w:caps w:val="0"/>
              </w:rPr>
            </w:pPr>
            <w:r w:rsidRPr="00CA42BA">
              <w:rPr>
                <w:b w:val="0"/>
                <w:i/>
                <w:caps w:val="0"/>
              </w:rPr>
              <w:t>SR 1001 bis 4000SP</w:t>
            </w:r>
          </w:p>
        </w:tc>
        <w:tc>
          <w:tcPr>
            <w:tcW w:w="278" w:type="dxa"/>
          </w:tcPr>
          <w:p w:rsidR="00193243" w:rsidRPr="00CA42BA" w:rsidRDefault="00CA42BA" w:rsidP="001932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746348650"/>
            <w:placeholder>
              <w:docPart w:val="681866C43C764FB2B3EF5C51125B3C2B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1127737360"/>
            <w:placeholder>
              <w:docPart w:val="19D1AB3246754D2B8C990124EE46F16A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30038838"/>
            <w:placeholder>
              <w:docPart w:val="9826B90947124A42A4B7661D0A033C1D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  <w:sdt>
          <w:sdtPr>
            <w:rPr>
              <w:szCs w:val="21"/>
            </w:rPr>
            <w:id w:val="-596631188"/>
            <w:placeholder>
              <w:docPart w:val="88C27CFE95904F8DB84F55FDE6D8D597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  <w:tr w:rsidR="0047424E" w:rsidRPr="00CA42BA" w:rsidTr="0044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193243" w:rsidRPr="00CA42BA" w:rsidRDefault="00463A00" w:rsidP="00193243">
            <w:pPr>
              <w:spacing w:line="240" w:lineRule="auto"/>
              <w:jc w:val="right"/>
              <w:rPr>
                <w:caps w:val="0"/>
              </w:rPr>
            </w:pPr>
            <w:r w:rsidRPr="00CA42BA">
              <w:rPr>
                <w:caps w:val="0"/>
              </w:rPr>
              <w:t>Total</w:t>
            </w:r>
          </w:p>
        </w:tc>
        <w:tc>
          <w:tcPr>
            <w:tcW w:w="278" w:type="dxa"/>
          </w:tcPr>
          <w:p w:rsidR="00193243" w:rsidRPr="00CA42BA" w:rsidRDefault="00CA42BA" w:rsidP="001932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810945821"/>
            <w:placeholder>
              <w:docPart w:val="25FB03AC738C4F1D81B9FCB5A5167F98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255439335"/>
            <w:placeholder>
              <w:docPart w:val="00F93A26E96749A8A7C23BBDF705AF72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291024671"/>
            <w:placeholder>
              <w:docPart w:val="D418C439A2284C0D832DFBCF89A72E44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  <w:sdt>
          <w:sdtPr>
            <w:rPr>
              <w:szCs w:val="21"/>
            </w:rPr>
            <w:id w:val="1202821957"/>
            <w:placeholder>
              <w:docPart w:val="2CE03566ED584AFF9F3A5BA5BAC7417C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93243" w:rsidRPr="00CA42BA" w:rsidRDefault="00463A00" w:rsidP="001932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  <w:tr w:rsidR="004455CF" w:rsidRPr="00CA42BA" w:rsidTr="004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CA42BA" w:rsidRDefault="004455CF" w:rsidP="004455CF">
            <w:pPr>
              <w:spacing w:line="240" w:lineRule="auto"/>
              <w:jc w:val="right"/>
              <w:rPr>
                <w:caps w:val="0"/>
              </w:rPr>
            </w:pPr>
            <w:r w:rsidRPr="00CA42BA">
              <w:rPr>
                <w:caps w:val="0"/>
              </w:rPr>
              <w:t>Berücksichtigt für Berechnung der Schutzplatzbilanz (gemäss Weisung Bund)</w:t>
            </w:r>
          </w:p>
        </w:tc>
        <w:tc>
          <w:tcPr>
            <w:tcW w:w="278" w:type="dxa"/>
          </w:tcPr>
          <w:p w:rsidR="004455CF" w:rsidRPr="00CA42BA" w:rsidRDefault="004455CF" w:rsidP="004455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29887628"/>
            <w:placeholder>
              <w:docPart w:val="1A0BD15E0A494710B8FFC83014692325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4455CF" w:rsidRPr="00CA42BA" w:rsidRDefault="004455CF" w:rsidP="004455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468025025"/>
            <w:placeholder>
              <w:docPart w:val="459CE1B655604A10A5715DE61B1F4B33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4455CF" w:rsidRPr="00CA42BA" w:rsidRDefault="004455CF" w:rsidP="004455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165139440"/>
            <w:placeholder>
              <w:docPart w:val="AA60DE238E5C48AC9FA95476E1B75B47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4455CF" w:rsidRPr="00CA42BA" w:rsidRDefault="004455CF" w:rsidP="004455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  <w:sdt>
          <w:sdtPr>
            <w:rPr>
              <w:szCs w:val="21"/>
            </w:rPr>
            <w:id w:val="319159082"/>
            <w:placeholder>
              <w:docPart w:val="07EF7FB7ECB34BBFA9C959EBEB0D37D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4455CF" w:rsidRPr="00CA42BA" w:rsidRDefault="004455CF" w:rsidP="004455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  <w:tr w:rsidR="0047424E" w:rsidRPr="00CA42BA" w:rsidTr="0044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CA42BA" w:rsidRDefault="004455CF" w:rsidP="004455CF">
            <w:pPr>
              <w:spacing w:line="240" w:lineRule="auto"/>
              <w:jc w:val="right"/>
              <w:rPr>
                <w:caps w:val="0"/>
              </w:rPr>
            </w:pPr>
          </w:p>
        </w:tc>
        <w:tc>
          <w:tcPr>
            <w:tcW w:w="278" w:type="dxa"/>
          </w:tcPr>
          <w:p w:rsidR="004455CF" w:rsidRPr="00CA42BA" w:rsidRDefault="004455CF" w:rsidP="004455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4455CF" w:rsidRPr="00CA42BA" w:rsidRDefault="004455CF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CA42BA" w:rsidRDefault="004455CF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CA42BA" w:rsidRDefault="004455CF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CA42BA" w:rsidRDefault="004455CF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4455CF" w:rsidRPr="00CA42BA" w:rsidTr="004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CA42BA" w:rsidRDefault="004455CF" w:rsidP="004455CF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Schutzplatzbilanz</w:t>
            </w:r>
          </w:p>
        </w:tc>
        <w:tc>
          <w:tcPr>
            <w:tcW w:w="278" w:type="dxa"/>
          </w:tcPr>
          <w:p w:rsidR="004455CF" w:rsidRPr="00CA42BA" w:rsidRDefault="004455CF" w:rsidP="004455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1003819327"/>
            <w:placeholder>
              <w:docPart w:val="D95751FECE814F6EAEB4B98DCAB8F6B5"/>
            </w:placeholder>
            <w:showingPlcHdr/>
          </w:sdtPr>
          <w:sdtEndPr/>
          <w:sdtContent>
            <w:tc>
              <w:tcPr>
                <w:tcW w:w="1885" w:type="dxa"/>
              </w:tcPr>
              <w:p w:rsidR="004455CF" w:rsidRPr="00CA42BA" w:rsidRDefault="004455CF" w:rsidP="004455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1"/>
                  </w:rPr>
                </w:pPr>
                <w:r w:rsidRPr="00CA42BA">
                  <w:rPr>
                    <w:rStyle w:val="Platzhaltertext"/>
                    <w:vanish w:val="0"/>
                  </w:rPr>
                  <w:t>Schutzplatzbilanz</w:t>
                </w:r>
              </w:p>
            </w:tc>
          </w:sdtContent>
        </w:sdt>
        <w:tc>
          <w:tcPr>
            <w:tcW w:w="1224" w:type="dxa"/>
          </w:tcPr>
          <w:p w:rsidR="004455CF" w:rsidRPr="00CA42BA" w:rsidRDefault="004455CF" w:rsidP="004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CA42BA" w:rsidRDefault="004455CF" w:rsidP="004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CA42BA" w:rsidRDefault="004455CF" w:rsidP="004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47424E" w:rsidRPr="00CA42BA" w:rsidTr="0044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CA42BA" w:rsidRDefault="004455CF" w:rsidP="004455CF">
            <w:pPr>
              <w:spacing w:line="240" w:lineRule="auto"/>
              <w:rPr>
                <w:caps w:val="0"/>
              </w:rPr>
            </w:pPr>
          </w:p>
        </w:tc>
        <w:tc>
          <w:tcPr>
            <w:tcW w:w="278" w:type="dxa"/>
          </w:tcPr>
          <w:p w:rsidR="004455CF" w:rsidRPr="00CA42BA" w:rsidRDefault="004455CF" w:rsidP="004455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4455CF" w:rsidRPr="00CA42BA" w:rsidRDefault="004455CF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CA42BA" w:rsidRDefault="004455CF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CA42BA" w:rsidRDefault="004455CF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CA42BA" w:rsidRDefault="004455CF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4455CF" w:rsidRPr="00CA42BA" w:rsidTr="004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CA42BA" w:rsidRDefault="004455CF" w:rsidP="004455CF">
            <w:pPr>
              <w:spacing w:line="240" w:lineRule="auto"/>
              <w:rPr>
                <w:caps w:val="0"/>
              </w:rPr>
            </w:pPr>
          </w:p>
        </w:tc>
        <w:tc>
          <w:tcPr>
            <w:tcW w:w="278" w:type="dxa"/>
          </w:tcPr>
          <w:p w:rsidR="004455CF" w:rsidRPr="00CA42BA" w:rsidRDefault="004455CF" w:rsidP="004455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9" w:type="dxa"/>
            <w:gridSpan w:val="2"/>
          </w:tcPr>
          <w:p w:rsidR="004455CF" w:rsidRPr="00CA42BA" w:rsidRDefault="004455CF" w:rsidP="004455C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A42BA">
              <w:rPr>
                <w:b/>
                <w:i/>
              </w:rPr>
              <w:t>Schutzräume</w:t>
            </w:r>
          </w:p>
        </w:tc>
        <w:tc>
          <w:tcPr>
            <w:tcW w:w="2448" w:type="dxa"/>
            <w:gridSpan w:val="2"/>
          </w:tcPr>
          <w:p w:rsidR="004455CF" w:rsidRPr="00CA42BA" w:rsidRDefault="004455CF" w:rsidP="004455C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A42BA">
              <w:rPr>
                <w:b/>
                <w:i/>
              </w:rPr>
              <w:t>Schutzplätze</w:t>
            </w:r>
          </w:p>
        </w:tc>
      </w:tr>
      <w:tr w:rsidR="004455CF" w:rsidRPr="00CA42BA" w:rsidTr="0044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CA42BA" w:rsidRDefault="004455CF" w:rsidP="003E0C56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 xml:space="preserve">Aufgehobene </w:t>
            </w:r>
            <w:r w:rsidR="003E0C56" w:rsidRPr="00CA42BA">
              <w:rPr>
                <w:caps w:val="0"/>
              </w:rPr>
              <w:t>Personens</w:t>
            </w:r>
            <w:r w:rsidRPr="00CA42BA">
              <w:rPr>
                <w:caps w:val="0"/>
              </w:rPr>
              <w:t>chutzräume</w:t>
            </w:r>
          </w:p>
        </w:tc>
        <w:tc>
          <w:tcPr>
            <w:tcW w:w="278" w:type="dxa"/>
          </w:tcPr>
          <w:p w:rsidR="004455CF" w:rsidRPr="00CA42BA" w:rsidRDefault="004455CF" w:rsidP="004455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2074036816"/>
            <w:placeholder>
              <w:docPart w:val="A77D824B675D41F0BE6A9473FAF09A50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3109" w:type="dxa"/>
                <w:gridSpan w:val="2"/>
              </w:tcPr>
              <w:p w:rsidR="004455CF" w:rsidRPr="00CA42BA" w:rsidRDefault="004455CF" w:rsidP="004455CF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1954852016"/>
            <w:placeholder>
              <w:docPart w:val="74DDAFE1F36C406CAF7A433C0F255F3D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2448" w:type="dxa"/>
                <w:gridSpan w:val="2"/>
              </w:tcPr>
              <w:p w:rsidR="004455CF" w:rsidRPr="00CA42BA" w:rsidRDefault="004455CF" w:rsidP="004455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1"/>
                  </w:rPr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</w:tbl>
    <w:p w:rsidR="002E14C4" w:rsidRPr="00CA42BA" w:rsidRDefault="00CA42BA" w:rsidP="00C704A8">
      <w:pPr>
        <w:spacing w:line="240" w:lineRule="auto"/>
      </w:pPr>
    </w:p>
    <w:p w:rsidR="0047424E" w:rsidRPr="00CA42BA" w:rsidRDefault="0047424E" w:rsidP="009748E0">
      <w:pPr>
        <w:pStyle w:val="H1"/>
      </w:pPr>
      <w:r w:rsidRPr="00CA42BA">
        <w:t>Pflegeschutzräume und -plätze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4359"/>
        <w:gridCol w:w="278"/>
        <w:gridCol w:w="1885"/>
        <w:gridCol w:w="1224"/>
        <w:gridCol w:w="1224"/>
        <w:gridCol w:w="1224"/>
      </w:tblGrid>
      <w:tr w:rsidR="003E0C56" w:rsidRPr="00CA42BA" w:rsidTr="00F3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59" w:type="dxa"/>
          </w:tcPr>
          <w:p w:rsidR="003E0C56" w:rsidRPr="00CA42BA" w:rsidRDefault="003E0C56" w:rsidP="00F37AC3">
            <w:pPr>
              <w:spacing w:line="240" w:lineRule="auto"/>
              <w:rPr>
                <w:caps w:val="0"/>
              </w:rPr>
            </w:pPr>
          </w:p>
        </w:tc>
        <w:tc>
          <w:tcPr>
            <w:tcW w:w="278" w:type="dxa"/>
          </w:tcPr>
          <w:p w:rsidR="003E0C56" w:rsidRPr="00CA42BA" w:rsidRDefault="003E0C56" w:rsidP="00F37AC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9" w:type="dxa"/>
            <w:gridSpan w:val="2"/>
          </w:tcPr>
          <w:p w:rsidR="003E0C56" w:rsidRPr="00CA42BA" w:rsidRDefault="003E0C56" w:rsidP="00F37AC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CA42BA">
              <w:rPr>
                <w:i/>
              </w:rPr>
              <w:t>Schutzräume</w:t>
            </w:r>
          </w:p>
        </w:tc>
        <w:tc>
          <w:tcPr>
            <w:tcW w:w="2448" w:type="dxa"/>
            <w:gridSpan w:val="2"/>
          </w:tcPr>
          <w:p w:rsidR="003E0C56" w:rsidRPr="00CA42BA" w:rsidRDefault="003E0C56" w:rsidP="00F37AC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CA42BA">
              <w:rPr>
                <w:i/>
              </w:rPr>
              <w:t>Schutzplätze</w:t>
            </w:r>
          </w:p>
        </w:tc>
      </w:tr>
      <w:tr w:rsidR="003E0C56" w:rsidRPr="00CA42BA" w:rsidTr="00F3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CA42BA" w:rsidRDefault="003E0C56" w:rsidP="00F37AC3">
            <w:pPr>
              <w:spacing w:line="240" w:lineRule="auto"/>
              <w:rPr>
                <w:b w:val="0"/>
                <w:i/>
                <w:caps w:val="0"/>
                <w:sz w:val="14"/>
                <w:szCs w:val="14"/>
              </w:rPr>
            </w:pPr>
            <w:r w:rsidRPr="00CA42BA">
              <w:rPr>
                <w:i/>
                <w:caps w:val="0"/>
                <w:sz w:val="14"/>
                <w:szCs w:val="14"/>
              </w:rPr>
              <w:t>Kategorie A:</w:t>
            </w:r>
            <w:r w:rsidRPr="00CA42BA">
              <w:rPr>
                <w:i/>
              </w:rPr>
              <w:t xml:space="preserve"> </w:t>
            </w:r>
            <w:r w:rsidRPr="00CA42BA">
              <w:rPr>
                <w:b w:val="0"/>
                <w:i/>
                <w:caps w:val="0"/>
                <w:sz w:val="14"/>
                <w:szCs w:val="14"/>
              </w:rPr>
              <w:t>Vollwertiger Schutzraum, der keine Mängel aufweist oder nur solche, die den Schutzgrad nicht beeinträchtigen.</w:t>
            </w:r>
          </w:p>
          <w:p w:rsidR="003E0C56" w:rsidRPr="00CA42BA" w:rsidRDefault="003E0C56" w:rsidP="00F37AC3">
            <w:pPr>
              <w:spacing w:line="240" w:lineRule="auto"/>
              <w:rPr>
                <w:caps w:val="0"/>
                <w:sz w:val="14"/>
                <w:szCs w:val="14"/>
              </w:rPr>
            </w:pPr>
            <w:r w:rsidRPr="00CA42BA">
              <w:rPr>
                <w:i/>
                <w:caps w:val="0"/>
                <w:sz w:val="14"/>
                <w:szCs w:val="14"/>
              </w:rPr>
              <w:t>Kategorie B:</w:t>
            </w:r>
            <w:r w:rsidRPr="00CA42BA">
              <w:rPr>
                <w:b w:val="0"/>
                <w:i/>
                <w:caps w:val="0"/>
                <w:sz w:val="14"/>
                <w:szCs w:val="14"/>
              </w:rPr>
              <w:t xml:space="preserve"> Erneuerbarer Schutzraum, der mit verhältnismässigem Aufwand in einen vollwertigen umfunktioniert werden kann.</w:t>
            </w:r>
          </w:p>
        </w:tc>
        <w:tc>
          <w:tcPr>
            <w:tcW w:w="278" w:type="dxa"/>
          </w:tcPr>
          <w:p w:rsidR="003E0C56" w:rsidRPr="00CA42BA" w:rsidRDefault="003E0C56" w:rsidP="00F37AC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3E0C56" w:rsidRPr="00CA42BA" w:rsidRDefault="003E0C56" w:rsidP="00F37AC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A42BA">
              <w:rPr>
                <w:i/>
                <w:sz w:val="18"/>
              </w:rPr>
              <w:t>Kategorie A</w:t>
            </w:r>
          </w:p>
        </w:tc>
        <w:tc>
          <w:tcPr>
            <w:tcW w:w="1224" w:type="dxa"/>
          </w:tcPr>
          <w:p w:rsidR="003E0C56" w:rsidRPr="00CA42BA" w:rsidRDefault="003E0C56" w:rsidP="00F37AC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A42BA">
              <w:rPr>
                <w:i/>
                <w:sz w:val="18"/>
              </w:rPr>
              <w:t>Kategorie B</w:t>
            </w:r>
          </w:p>
        </w:tc>
        <w:tc>
          <w:tcPr>
            <w:tcW w:w="1224" w:type="dxa"/>
          </w:tcPr>
          <w:p w:rsidR="003E0C56" w:rsidRPr="00CA42BA" w:rsidRDefault="003E0C56" w:rsidP="00F37AC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A42BA">
              <w:rPr>
                <w:i/>
                <w:sz w:val="18"/>
              </w:rPr>
              <w:t>Kategorie A</w:t>
            </w:r>
          </w:p>
        </w:tc>
        <w:tc>
          <w:tcPr>
            <w:tcW w:w="1224" w:type="dxa"/>
          </w:tcPr>
          <w:p w:rsidR="003E0C56" w:rsidRPr="00CA42BA" w:rsidRDefault="003E0C56" w:rsidP="00F37AC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A42BA">
              <w:rPr>
                <w:i/>
                <w:sz w:val="18"/>
              </w:rPr>
              <w:t>Kategorie B</w:t>
            </w:r>
          </w:p>
        </w:tc>
      </w:tr>
      <w:tr w:rsidR="003E0C56" w:rsidRPr="00CA42BA" w:rsidTr="00F37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CA42BA" w:rsidRDefault="003E0C56" w:rsidP="00F37AC3">
            <w:pPr>
              <w:spacing w:line="240" w:lineRule="auto"/>
              <w:rPr>
                <w:caps w:val="0"/>
              </w:rPr>
            </w:pPr>
          </w:p>
        </w:tc>
        <w:tc>
          <w:tcPr>
            <w:tcW w:w="278" w:type="dxa"/>
          </w:tcPr>
          <w:p w:rsidR="003E0C56" w:rsidRPr="00CA42BA" w:rsidRDefault="003E0C56" w:rsidP="00F37AC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3E0C56" w:rsidRPr="00CA42BA" w:rsidRDefault="003E0C56" w:rsidP="00F37A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224" w:type="dxa"/>
          </w:tcPr>
          <w:p w:rsidR="003E0C56" w:rsidRPr="00CA42BA" w:rsidRDefault="003E0C56" w:rsidP="00F37A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224" w:type="dxa"/>
          </w:tcPr>
          <w:p w:rsidR="003E0C56" w:rsidRPr="00CA42BA" w:rsidRDefault="003E0C56" w:rsidP="00F37A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1224" w:type="dxa"/>
          </w:tcPr>
          <w:p w:rsidR="003E0C56" w:rsidRPr="00CA42BA" w:rsidRDefault="003E0C56" w:rsidP="00F37A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</w:tr>
      <w:tr w:rsidR="003E0C56" w:rsidRPr="00CA42BA" w:rsidTr="00F3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CA42BA" w:rsidRDefault="003E0C56" w:rsidP="003E0C56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Pflegeschutzräume auf Gemeindegebiet</w:t>
            </w:r>
          </w:p>
        </w:tc>
        <w:tc>
          <w:tcPr>
            <w:tcW w:w="278" w:type="dxa"/>
          </w:tcPr>
          <w:p w:rsidR="003E0C56" w:rsidRPr="00CA42BA" w:rsidRDefault="003E0C56" w:rsidP="003E0C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868264387"/>
            <w:placeholder>
              <w:docPart w:val="68B9A8D0267C4209A743A7A5201943E9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3E0C56" w:rsidRPr="00CA42BA" w:rsidRDefault="003E0C56" w:rsidP="003E0C56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-306476100"/>
            <w:placeholder>
              <w:docPart w:val="CB66B43DC2FC4377A9EC76D2362E42E9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3E0C56" w:rsidRPr="00CA42BA" w:rsidRDefault="003E0C56" w:rsidP="003E0C56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126059822"/>
            <w:placeholder>
              <w:docPart w:val="58A87B6D5FF44AE9A3F85105729EC1E3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3E0C56" w:rsidRPr="00CA42BA" w:rsidRDefault="003E0C56" w:rsidP="003E0C56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  <w:sdt>
          <w:sdtPr>
            <w:rPr>
              <w:szCs w:val="21"/>
            </w:rPr>
            <w:id w:val="-2075733943"/>
            <w:placeholder>
              <w:docPart w:val="1D760EAF2F444E61B26240F9FC446F15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3E0C56" w:rsidRPr="00CA42BA" w:rsidRDefault="003E0C56" w:rsidP="003E0C56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  <w:tr w:rsidR="003E0C56" w:rsidRPr="00CA42BA" w:rsidTr="00F37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CA42BA" w:rsidRDefault="003E0C56" w:rsidP="003E0C56">
            <w:pPr>
              <w:spacing w:line="240" w:lineRule="auto"/>
              <w:rPr>
                <w:caps w:val="0"/>
              </w:rPr>
            </w:pPr>
          </w:p>
        </w:tc>
        <w:tc>
          <w:tcPr>
            <w:tcW w:w="278" w:type="dxa"/>
          </w:tcPr>
          <w:p w:rsidR="003E0C56" w:rsidRPr="00CA42BA" w:rsidRDefault="003E0C56" w:rsidP="003E0C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3E0C56" w:rsidRPr="00CA42BA" w:rsidRDefault="003E0C56" w:rsidP="003E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3E0C56" w:rsidRPr="00CA42BA" w:rsidRDefault="003E0C56" w:rsidP="003E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3E0C56" w:rsidRPr="00CA42BA" w:rsidRDefault="003E0C56" w:rsidP="003E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3E0C56" w:rsidRPr="00CA42BA" w:rsidRDefault="003E0C56" w:rsidP="003E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3E0C56" w:rsidRPr="00CA42BA" w:rsidTr="00F3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CA42BA" w:rsidRDefault="003E0C56" w:rsidP="003E0C56">
            <w:pPr>
              <w:spacing w:line="240" w:lineRule="auto"/>
              <w:rPr>
                <w:caps w:val="0"/>
              </w:rPr>
            </w:pPr>
          </w:p>
        </w:tc>
        <w:tc>
          <w:tcPr>
            <w:tcW w:w="278" w:type="dxa"/>
          </w:tcPr>
          <w:p w:rsidR="003E0C56" w:rsidRPr="00CA42BA" w:rsidRDefault="003E0C56" w:rsidP="003E0C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9" w:type="dxa"/>
            <w:gridSpan w:val="2"/>
          </w:tcPr>
          <w:p w:rsidR="003E0C56" w:rsidRPr="00CA42BA" w:rsidRDefault="003E0C56" w:rsidP="003E0C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A42BA">
              <w:rPr>
                <w:b/>
                <w:i/>
              </w:rPr>
              <w:t>Schutzräume</w:t>
            </w:r>
          </w:p>
        </w:tc>
        <w:tc>
          <w:tcPr>
            <w:tcW w:w="2448" w:type="dxa"/>
            <w:gridSpan w:val="2"/>
          </w:tcPr>
          <w:p w:rsidR="003E0C56" w:rsidRPr="00CA42BA" w:rsidRDefault="003E0C56" w:rsidP="003E0C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A42BA">
              <w:rPr>
                <w:b/>
                <w:i/>
              </w:rPr>
              <w:t>Schutzplätze</w:t>
            </w:r>
          </w:p>
        </w:tc>
      </w:tr>
      <w:tr w:rsidR="003E0C56" w:rsidRPr="00CA42BA" w:rsidTr="00F37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CA42BA" w:rsidRDefault="003E0C56" w:rsidP="003E0C56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 xml:space="preserve">Aufgehobene </w:t>
            </w:r>
            <w:r w:rsidRPr="00CA42BA">
              <w:rPr>
                <w:caps w:val="0"/>
              </w:rPr>
              <w:t>Pfleges</w:t>
            </w:r>
            <w:r w:rsidRPr="00CA42BA">
              <w:rPr>
                <w:caps w:val="0"/>
              </w:rPr>
              <w:t>chutzräume</w:t>
            </w:r>
          </w:p>
        </w:tc>
        <w:tc>
          <w:tcPr>
            <w:tcW w:w="278" w:type="dxa"/>
          </w:tcPr>
          <w:p w:rsidR="003E0C56" w:rsidRPr="00CA42BA" w:rsidRDefault="003E0C56" w:rsidP="003E0C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559829"/>
            <w:placeholder>
              <w:docPart w:val="BBBF47FCE93B44E2835ED213E64D3C2A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3109" w:type="dxa"/>
                <w:gridSpan w:val="2"/>
              </w:tcPr>
              <w:p w:rsidR="003E0C56" w:rsidRPr="00CA42BA" w:rsidRDefault="003E0C56" w:rsidP="003E0C56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Räume</w:t>
                </w:r>
              </w:p>
            </w:tc>
          </w:sdtContent>
        </w:sdt>
        <w:sdt>
          <w:sdtPr>
            <w:rPr>
              <w:szCs w:val="21"/>
            </w:rPr>
            <w:id w:val="1590426562"/>
            <w:placeholder>
              <w:docPart w:val="2F510A2F74264A298EFF422093E7CD5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2448" w:type="dxa"/>
                <w:gridSpan w:val="2"/>
              </w:tcPr>
              <w:p w:rsidR="003E0C56" w:rsidRPr="00CA42BA" w:rsidRDefault="003E0C56" w:rsidP="003E0C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1"/>
                  </w:rPr>
                </w:pPr>
                <w:r w:rsidRPr="00CA42BA">
                  <w:rPr>
                    <w:rStyle w:val="Platzhaltertext"/>
                    <w:vanish w:val="0"/>
                    <w:szCs w:val="21"/>
                  </w:rPr>
                  <w:t>Anzahl Plätze</w:t>
                </w:r>
              </w:p>
            </w:tc>
          </w:sdtContent>
        </w:sdt>
      </w:tr>
    </w:tbl>
    <w:p w:rsidR="0047424E" w:rsidRPr="00CA42BA" w:rsidRDefault="0047424E" w:rsidP="0047424E"/>
    <w:p w:rsidR="009748E0" w:rsidRPr="00CA42BA" w:rsidRDefault="00463A00" w:rsidP="009748E0">
      <w:pPr>
        <w:pStyle w:val="H1"/>
      </w:pPr>
      <w:r w:rsidRPr="00CA42BA">
        <w:t>Durchführung der PSK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4786"/>
        <w:gridCol w:w="288"/>
        <w:gridCol w:w="5099"/>
      </w:tblGrid>
      <w:tr w:rsidR="00D41A24" w:rsidRPr="00CA42BA" w:rsidTr="00D41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</w:tcPr>
          <w:p w:rsidR="004C575E" w:rsidRPr="00CA42BA" w:rsidRDefault="00CA42BA" w:rsidP="004B239E">
            <w:pPr>
              <w:spacing w:line="240" w:lineRule="auto"/>
              <w:rPr>
                <w:caps w:val="0"/>
              </w:rPr>
            </w:pP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</w:p>
        </w:tc>
        <w:tc>
          <w:tcPr>
            <w:tcW w:w="5099" w:type="dxa"/>
          </w:tcPr>
          <w:p w:rsidR="004C575E" w:rsidRPr="00CA42BA" w:rsidRDefault="00CA42BA" w:rsidP="004B23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</w:p>
        </w:tc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463A00" w:rsidP="004B239E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Verantwortliches Kontrollorgan</w:t>
            </w: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755794995"/>
            <w:placeholder>
              <w:docPart w:val="0F6D9728826A4FC7A1B544FEAA8B0E32"/>
            </w:placeholder>
            <w:showingPlcHdr/>
          </w:sdtPr>
          <w:sdtEndPr/>
          <w:sdtContent>
            <w:tc>
              <w:tcPr>
                <w:tcW w:w="5099" w:type="dxa"/>
              </w:tcPr>
              <w:p w:rsidR="004C575E" w:rsidRPr="00CA42BA" w:rsidRDefault="00463A00" w:rsidP="004C575E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</w:rPr>
                  <w:t>Klicken oder tippen Sie hier, um Text einzugeben.</w:t>
                </w:r>
              </w:p>
            </w:tc>
          </w:sdtContent>
        </w:sdt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463A00" w:rsidP="004B239E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Auftragsvergabe</w:t>
            </w: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479456905"/>
            <w:placeholder>
              <w:docPart w:val="C64F1618921E4B77B6889B8BFCA23BD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099" w:type="dxa"/>
              </w:tcPr>
              <w:p w:rsidR="004C575E" w:rsidRPr="00CA42BA" w:rsidRDefault="00463A00" w:rsidP="004B239E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</w:rPr>
                  <w:t>Klicken oder tippen Sie, um ein Datum einzugeben.</w:t>
                </w:r>
              </w:p>
            </w:tc>
          </w:sdtContent>
        </w:sdt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463A00" w:rsidP="004B239E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 xml:space="preserve">Start der </w:t>
            </w:r>
            <w:r w:rsidR="008E79BA" w:rsidRPr="00CA42BA">
              <w:rPr>
                <w:caps w:val="0"/>
              </w:rPr>
              <w:t>Kontrollen</w:t>
            </w: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92048507"/>
            <w:placeholder>
              <w:docPart w:val="C64F1618921E4B77B6889B8BFCA23BD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099" w:type="dxa"/>
              </w:tcPr>
              <w:p w:rsidR="004C575E" w:rsidRPr="00CA42BA" w:rsidRDefault="006814DA" w:rsidP="004B239E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</w:rPr>
                  <w:t>Klicken oder tippen Sie, um ein Datum einzugeben.</w:t>
                </w:r>
              </w:p>
            </w:tc>
          </w:sdtContent>
        </w:sdt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8E79BA" w:rsidP="004B239E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Abschluss</w:t>
            </w:r>
            <w:r w:rsidR="00463A00" w:rsidRPr="00CA42BA">
              <w:rPr>
                <w:caps w:val="0"/>
              </w:rPr>
              <w:t xml:space="preserve"> der </w:t>
            </w:r>
            <w:r w:rsidRPr="00CA42BA">
              <w:rPr>
                <w:caps w:val="0"/>
              </w:rPr>
              <w:t>Kontrollen</w:t>
            </w: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497873534"/>
            <w:placeholder>
              <w:docPart w:val="C64F1618921E4B77B6889B8BFCA23BD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099" w:type="dxa"/>
              </w:tcPr>
              <w:p w:rsidR="004C575E" w:rsidRPr="00CA42BA" w:rsidRDefault="006814DA" w:rsidP="004B239E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</w:rPr>
                  <w:t>Klicken oder tippen Sie, um ein Datum einzugeben.</w:t>
                </w:r>
              </w:p>
            </w:tc>
          </w:sdtContent>
        </w:sdt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CA42BA" w:rsidP="004B239E">
            <w:pPr>
              <w:spacing w:line="240" w:lineRule="auto"/>
              <w:rPr>
                <w:caps w:val="0"/>
              </w:rPr>
            </w:pP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4C575E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463A00" w:rsidP="004B239E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Anzahl kontrollierte Schutzräume</w:t>
            </w: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49085702"/>
            <w:placeholder>
              <w:docPart w:val="6DE264B0D40941DE98B68C4015A61D56"/>
            </w:placeholder>
            <w:showingPlcHdr/>
          </w:sdtPr>
          <w:sdtEndPr/>
          <w:sdtContent>
            <w:tc>
              <w:tcPr>
                <w:tcW w:w="5099" w:type="dxa"/>
              </w:tcPr>
              <w:p w:rsidR="004C575E" w:rsidRPr="00CA42BA" w:rsidRDefault="00463A00" w:rsidP="004B239E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</w:rPr>
                  <w:t>Klicken oder tippen Sie hier, um Text einzugeben.</w:t>
                </w:r>
              </w:p>
            </w:tc>
          </w:sdtContent>
        </w:sdt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8E79BA" w:rsidP="004B239E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lastRenderedPageBreak/>
              <w:t>Anzahl</w:t>
            </w:r>
            <w:r w:rsidR="00463A00" w:rsidRPr="00CA42BA">
              <w:rPr>
                <w:caps w:val="0"/>
              </w:rPr>
              <w:t xml:space="preserve"> nicht kontrollierte Schutzräume</w:t>
            </w:r>
            <w:r w:rsidR="00803DA5" w:rsidRPr="00CA42BA">
              <w:rPr>
                <w:caps w:val="0"/>
              </w:rPr>
              <w:t xml:space="preserve"> (siehe Beilage 1)</w:t>
            </w: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578480826"/>
            <w:placeholder>
              <w:docPart w:val="CBB2CFCCC77F4C419B19F9850F86A5CF"/>
            </w:placeholder>
            <w:showingPlcHdr/>
          </w:sdtPr>
          <w:sdtEndPr/>
          <w:sdtContent>
            <w:tc>
              <w:tcPr>
                <w:tcW w:w="5099" w:type="dxa"/>
              </w:tcPr>
              <w:p w:rsidR="004C575E" w:rsidRPr="00CA42BA" w:rsidRDefault="00463A00" w:rsidP="004B239E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  <w:vanish w:val="0"/>
                  </w:rPr>
                  <w:t>Klicken oder tippen Sie hier, um Text einzugeben.</w:t>
                </w:r>
              </w:p>
            </w:tc>
          </w:sdtContent>
        </w:sdt>
      </w:tr>
      <w:tr w:rsidR="00803DA5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03DA5" w:rsidRPr="00CA42BA" w:rsidRDefault="00803DA5" w:rsidP="004B239E">
            <w:pPr>
              <w:spacing w:line="240" w:lineRule="auto"/>
            </w:pPr>
          </w:p>
        </w:tc>
        <w:tc>
          <w:tcPr>
            <w:tcW w:w="288" w:type="dxa"/>
          </w:tcPr>
          <w:p w:rsidR="00803DA5" w:rsidRPr="00CA42BA" w:rsidRDefault="00803DA5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03DA5" w:rsidRPr="00CA42BA" w:rsidRDefault="00803DA5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CA42BA" w:rsidP="004B239E">
            <w:pPr>
              <w:spacing w:line="240" w:lineRule="auto"/>
              <w:rPr>
                <w:caps w:val="0"/>
              </w:rPr>
            </w:pP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4C575E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CA42BA" w:rsidRDefault="008E79BA" w:rsidP="004B239E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P</w:t>
            </w:r>
            <w:r w:rsidR="00463A00" w:rsidRPr="00CA42BA">
              <w:rPr>
                <w:caps w:val="0"/>
              </w:rPr>
              <w:t>rojektkosten</w:t>
            </w:r>
          </w:p>
        </w:tc>
        <w:tc>
          <w:tcPr>
            <w:tcW w:w="288" w:type="dxa"/>
          </w:tcPr>
          <w:p w:rsidR="004C575E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4C575E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717897151"/>
            <w:placeholder>
              <w:docPart w:val="731555E0DA484818A1CC465918713E7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6" w:type="dxa"/>
              </w:tcPr>
              <w:p w:rsidR="00850D23" w:rsidRPr="00CA42BA" w:rsidRDefault="008E79BA" w:rsidP="008E79BA">
                <w:pPr>
                  <w:spacing w:line="240" w:lineRule="auto"/>
                  <w:jc w:val="right"/>
                  <w:rPr>
                    <w:caps w:val="0"/>
                  </w:rPr>
                </w:pPr>
                <w:r w:rsidRPr="00CA42BA">
                  <w:rPr>
                    <w:b w:val="0"/>
                    <w:i/>
                    <w:caps w:val="0"/>
                  </w:rPr>
                  <w:t>Position 1</w:t>
                </w:r>
              </w:p>
            </w:tc>
          </w:sdtContent>
        </w:sdt>
        <w:tc>
          <w:tcPr>
            <w:tcW w:w="288" w:type="dxa"/>
          </w:tcPr>
          <w:p w:rsidR="00850D23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A24" w:rsidRPr="00CA42BA" w:rsidTr="00D41A24">
        <w:sdt>
          <w:sdtPr>
            <w:id w:val="359485372"/>
            <w:placeholder>
              <w:docPart w:val="64687B36608E4D16B4513D207A2E57B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6" w:type="dxa"/>
              </w:tcPr>
              <w:p w:rsidR="00850D23" w:rsidRPr="00CA42BA" w:rsidRDefault="008E79BA" w:rsidP="008E79BA">
                <w:pPr>
                  <w:spacing w:line="240" w:lineRule="auto"/>
                  <w:jc w:val="right"/>
                  <w:rPr>
                    <w:i/>
                    <w:caps w:val="0"/>
                  </w:rPr>
                </w:pPr>
                <w:r w:rsidRPr="00CA42BA">
                  <w:rPr>
                    <w:b w:val="0"/>
                    <w:i/>
                    <w:caps w:val="0"/>
                  </w:rPr>
                  <w:t>Position 2</w:t>
                </w:r>
              </w:p>
            </w:tc>
          </w:sdtContent>
        </w:sdt>
        <w:tc>
          <w:tcPr>
            <w:tcW w:w="288" w:type="dxa"/>
          </w:tcPr>
          <w:p w:rsidR="00850D23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50D23" w:rsidRPr="00CA42BA" w:rsidRDefault="00463A00" w:rsidP="00850D23">
            <w:pPr>
              <w:spacing w:line="240" w:lineRule="auto"/>
              <w:jc w:val="right"/>
              <w:rPr>
                <w:i/>
                <w:caps w:val="0"/>
              </w:rPr>
            </w:pPr>
            <w:r w:rsidRPr="00CA42BA">
              <w:rPr>
                <w:i/>
                <w:caps w:val="0"/>
              </w:rPr>
              <w:t>Total</w:t>
            </w:r>
          </w:p>
        </w:tc>
        <w:tc>
          <w:tcPr>
            <w:tcW w:w="288" w:type="dxa"/>
          </w:tcPr>
          <w:p w:rsidR="00850D23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50D23" w:rsidRPr="00CA42BA" w:rsidRDefault="00463A00" w:rsidP="00850D23">
            <w:pPr>
              <w:spacing w:line="240" w:lineRule="auto"/>
              <w:rPr>
                <w:caps w:val="0"/>
              </w:rPr>
            </w:pPr>
            <w:r w:rsidRPr="00CA42BA">
              <w:rPr>
                <w:caps w:val="0"/>
              </w:rPr>
              <w:t>Finanzierung</w:t>
            </w:r>
          </w:p>
        </w:tc>
        <w:tc>
          <w:tcPr>
            <w:tcW w:w="288" w:type="dxa"/>
          </w:tcPr>
          <w:p w:rsidR="00850D23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50D23" w:rsidRPr="00CA42BA" w:rsidRDefault="00463A00" w:rsidP="00850D23">
            <w:pPr>
              <w:spacing w:line="240" w:lineRule="auto"/>
              <w:jc w:val="right"/>
              <w:rPr>
                <w:caps w:val="0"/>
              </w:rPr>
            </w:pPr>
            <w:r w:rsidRPr="00CA42BA">
              <w:rPr>
                <w:b w:val="0"/>
                <w:caps w:val="0"/>
              </w:rPr>
              <w:t>Finanzierung über Ersatzbeitragsfonds</w:t>
            </w:r>
          </w:p>
        </w:tc>
        <w:tc>
          <w:tcPr>
            <w:tcW w:w="288" w:type="dxa"/>
          </w:tcPr>
          <w:p w:rsidR="00850D23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50D23" w:rsidRPr="00CA42BA" w:rsidRDefault="00463A00" w:rsidP="00850D23">
            <w:pPr>
              <w:spacing w:line="240" w:lineRule="auto"/>
              <w:jc w:val="right"/>
              <w:rPr>
                <w:caps w:val="0"/>
              </w:rPr>
            </w:pPr>
            <w:r w:rsidRPr="00CA42BA">
              <w:rPr>
                <w:b w:val="0"/>
                <w:caps w:val="0"/>
              </w:rPr>
              <w:t>Finanzierung durch Gemeinde</w:t>
            </w:r>
          </w:p>
        </w:tc>
        <w:tc>
          <w:tcPr>
            <w:tcW w:w="288" w:type="dxa"/>
          </w:tcPr>
          <w:p w:rsidR="00850D23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48E0" w:rsidRPr="00CA42BA" w:rsidRDefault="00CA42BA" w:rsidP="009748E0"/>
    <w:p w:rsidR="004C575E" w:rsidRPr="00CA42BA" w:rsidRDefault="00463A00" w:rsidP="006F32D4">
      <w:pPr>
        <w:pStyle w:val="H1"/>
      </w:pPr>
      <w:r w:rsidRPr="00CA42BA">
        <w:t>Haupterkenntnisse bei den Kontrollen</w:t>
      </w:r>
    </w:p>
    <w:sdt>
      <w:sdtPr>
        <w:id w:val="-1566180992"/>
        <w:placeholder>
          <w:docPart w:val="6B005E93D15F4DB4A0C21F059E5A1803"/>
        </w:placeholder>
        <w:showingPlcHdr/>
      </w:sdtPr>
      <w:sdtEndPr/>
      <w:sdtContent>
        <w:p w:rsidR="006F32D4" w:rsidRPr="00CA42BA" w:rsidRDefault="00463A00" w:rsidP="006F32D4">
          <w:pPr>
            <w:pStyle w:val="Aufzhlung1"/>
          </w:pPr>
          <w:r w:rsidRPr="00CA42BA">
            <w:rPr>
              <w:rStyle w:val="Platzhaltertext"/>
            </w:rPr>
            <w:t>Klicken oder tippen Sie hier, um Text einzugeben.</w:t>
          </w:r>
        </w:p>
      </w:sdtContent>
    </w:sdt>
    <w:sdt>
      <w:sdtPr>
        <w:id w:val="-157608790"/>
        <w:placeholder>
          <w:docPart w:val="E6860470422B44DF965F5E7536CE7D71"/>
        </w:placeholder>
        <w:showingPlcHdr/>
      </w:sdtPr>
      <w:sdtEndPr/>
      <w:sdtContent>
        <w:p w:rsidR="006F32D4" w:rsidRPr="00CA42BA" w:rsidRDefault="00463A00" w:rsidP="006F32D4">
          <w:pPr>
            <w:pStyle w:val="Aufzhlung1"/>
          </w:pPr>
          <w:r w:rsidRPr="00CA42BA">
            <w:rPr>
              <w:rStyle w:val="Platzhaltertext"/>
            </w:rPr>
            <w:t>Klicken oder tippen Sie hier, um Text einzugeben.</w:t>
          </w:r>
        </w:p>
      </w:sdtContent>
    </w:sdt>
    <w:p w:rsidR="006F32D4" w:rsidRPr="00CA42BA" w:rsidRDefault="00CA42BA" w:rsidP="006F32D4">
      <w:pPr>
        <w:pStyle w:val="Aufzhlung1"/>
        <w:numPr>
          <w:ilvl w:val="0"/>
          <w:numId w:val="0"/>
        </w:numPr>
        <w:ind w:left="284" w:hanging="284"/>
      </w:pPr>
    </w:p>
    <w:p w:rsidR="006F32D4" w:rsidRPr="00CA42BA" w:rsidRDefault="00463A00" w:rsidP="006F32D4">
      <w:pPr>
        <w:pStyle w:val="H1"/>
      </w:pPr>
      <w:r w:rsidRPr="00CA42BA">
        <w:t>Aus der PSK resultierende Massnahmen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675"/>
        <w:gridCol w:w="4399"/>
        <w:gridCol w:w="5099"/>
      </w:tblGrid>
      <w:tr w:rsidR="00D41A24" w:rsidRPr="00CA42BA" w:rsidTr="00D41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280148" w:rsidRPr="00CA42BA" w:rsidRDefault="00CA42BA" w:rsidP="004B239E">
            <w:pPr>
              <w:spacing w:line="240" w:lineRule="auto"/>
              <w:rPr>
                <w:caps w:val="0"/>
              </w:rPr>
            </w:pPr>
          </w:p>
        </w:tc>
        <w:tc>
          <w:tcPr>
            <w:tcW w:w="4399" w:type="dxa"/>
          </w:tcPr>
          <w:p w:rsidR="00280148" w:rsidRPr="00CA42BA" w:rsidRDefault="00CA42BA" w:rsidP="004B23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</w:p>
        </w:tc>
        <w:tc>
          <w:tcPr>
            <w:tcW w:w="5099" w:type="dxa"/>
          </w:tcPr>
          <w:p w:rsidR="00280148" w:rsidRPr="00CA42BA" w:rsidRDefault="00CA42BA" w:rsidP="004B23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</w:p>
        </w:tc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4965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280148" w:rsidRPr="00CA42BA" w:rsidRDefault="00463A00" w:rsidP="004B239E">
                <w:pPr>
                  <w:spacing w:line="240" w:lineRule="auto"/>
                  <w:rPr>
                    <w:caps w:val="0"/>
                  </w:rPr>
                </w:pPr>
                <w:r w:rsidRPr="00CA42BA"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:rsidR="00280148" w:rsidRPr="00CA42BA" w:rsidRDefault="008E79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A42BA">
              <w:rPr>
                <w:b/>
              </w:rPr>
              <w:t>Umnutzung</w:t>
            </w:r>
            <w:r w:rsidR="00463A00" w:rsidRPr="00CA42BA">
              <w:rPr>
                <w:b/>
              </w:rPr>
              <w:t xml:space="preserve"> von aufgehobenen Schutzanlagen </w:t>
            </w:r>
            <w:r w:rsidR="003E0C56" w:rsidRPr="00CA42BA">
              <w:rPr>
                <w:b/>
              </w:rPr>
              <w:t>oder nicht mehr benötigten Pflegeschutzräumen</w:t>
            </w:r>
          </w:p>
        </w:tc>
        <w:tc>
          <w:tcPr>
            <w:tcW w:w="5099" w:type="dxa"/>
          </w:tcPr>
          <w:p w:rsidR="00280148" w:rsidRPr="00CA42BA" w:rsidRDefault="00463A00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A42BA">
              <w:rPr>
                <w:i/>
              </w:rPr>
              <w:t>Folgende aufgehobene Schutzanlagen auf Gemeindegebiet sollen als öffentliche Schutzräume umgenutzt werden:</w:t>
            </w:r>
          </w:p>
        </w:tc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0148" w:rsidRPr="00CA42BA" w:rsidRDefault="00CA42BA" w:rsidP="004B239E">
            <w:pPr>
              <w:spacing w:line="240" w:lineRule="auto"/>
              <w:rPr>
                <w:caps w:val="0"/>
              </w:rPr>
            </w:pPr>
          </w:p>
        </w:tc>
        <w:tc>
          <w:tcPr>
            <w:tcW w:w="4399" w:type="dxa"/>
          </w:tcPr>
          <w:p w:rsidR="00280148" w:rsidRPr="00CA42BA" w:rsidRDefault="00CA42BA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332449160"/>
            <w:placeholder>
              <w:docPart w:val="D81D353FA9FF46F199459DC25E09AF0F"/>
            </w:placeholder>
            <w:showingPlcHdr/>
          </w:sdtPr>
          <w:sdtEndPr/>
          <w:sdtContent>
            <w:tc>
              <w:tcPr>
                <w:tcW w:w="5099" w:type="dxa"/>
              </w:tcPr>
              <w:p w:rsidR="00280148" w:rsidRPr="00CA42BA" w:rsidRDefault="00463A00" w:rsidP="004B239E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0148" w:rsidRPr="00CA42BA" w:rsidRDefault="00CA42BA" w:rsidP="004B239E">
            <w:pPr>
              <w:spacing w:line="240" w:lineRule="auto"/>
              <w:rPr>
                <w:caps w:val="0"/>
              </w:rPr>
            </w:pPr>
          </w:p>
        </w:tc>
        <w:tc>
          <w:tcPr>
            <w:tcW w:w="4399" w:type="dxa"/>
          </w:tcPr>
          <w:p w:rsidR="00280148" w:rsidRPr="00CA42BA" w:rsidRDefault="00CA42BA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74773011"/>
            <w:placeholder>
              <w:docPart w:val="813158CC72C84028A93D3C34A1BDE8BA"/>
            </w:placeholder>
            <w:showingPlcHdr/>
          </w:sdtPr>
          <w:sdtEndPr/>
          <w:sdtContent>
            <w:tc>
              <w:tcPr>
                <w:tcW w:w="5099" w:type="dxa"/>
              </w:tcPr>
              <w:p w:rsidR="00280148" w:rsidRPr="00CA42BA" w:rsidRDefault="00463A00" w:rsidP="004B239E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1A24" w:rsidRPr="00CA42BA" w:rsidTr="00D41A24">
        <w:sdt>
          <w:sdtPr>
            <w:id w:val="19806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280148" w:rsidRPr="00CA42BA" w:rsidRDefault="00463A00" w:rsidP="00280148">
                <w:pPr>
                  <w:spacing w:line="240" w:lineRule="auto"/>
                  <w:rPr>
                    <w:caps w:val="0"/>
                  </w:rPr>
                </w:pPr>
                <w:r w:rsidRPr="00CA42BA"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:rsidR="00280148" w:rsidRPr="00CA42BA" w:rsidRDefault="008E79BA" w:rsidP="002801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42BA">
              <w:rPr>
                <w:b/>
              </w:rPr>
              <w:t>Die Gemeinde als Bauherrin sorgt bei U</w:t>
            </w:r>
            <w:r w:rsidR="00463A00" w:rsidRPr="00CA42BA">
              <w:rPr>
                <w:b/>
              </w:rPr>
              <w:t xml:space="preserve">mbauten dafür, dass bestehende Schutzräume erhalten werden können </w:t>
            </w:r>
          </w:p>
        </w:tc>
        <w:tc>
          <w:tcPr>
            <w:tcW w:w="5099" w:type="dxa"/>
          </w:tcPr>
          <w:p w:rsidR="00280148" w:rsidRPr="00CA42BA" w:rsidRDefault="00463A00" w:rsidP="002801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A42BA">
              <w:rPr>
                <w:i/>
              </w:rPr>
              <w:t>Bei folgenden Objekten mit einem Schutzraum ist in den nächsten 10 Jahren ein Umbau geplant:</w:t>
            </w:r>
          </w:p>
        </w:tc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0148" w:rsidRPr="00CA42BA" w:rsidRDefault="00CA42BA" w:rsidP="00280148">
            <w:pPr>
              <w:spacing w:line="240" w:lineRule="auto"/>
              <w:rPr>
                <w:caps w:val="0"/>
              </w:rPr>
            </w:pPr>
          </w:p>
        </w:tc>
        <w:tc>
          <w:tcPr>
            <w:tcW w:w="4399" w:type="dxa"/>
          </w:tcPr>
          <w:p w:rsidR="00280148" w:rsidRPr="00CA42BA" w:rsidRDefault="00CA42BA" w:rsidP="002801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488253706"/>
            <w:placeholder>
              <w:docPart w:val="C0D182D407154B1CABA167B8D541AB91"/>
            </w:placeholder>
            <w:showingPlcHdr/>
          </w:sdtPr>
          <w:sdtEndPr/>
          <w:sdtContent>
            <w:tc>
              <w:tcPr>
                <w:tcW w:w="5099" w:type="dxa"/>
              </w:tcPr>
              <w:p w:rsidR="00280148" w:rsidRPr="00CA42BA" w:rsidRDefault="00463A00" w:rsidP="0028014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0148" w:rsidRPr="00CA42BA" w:rsidRDefault="00CA42BA" w:rsidP="00280148">
            <w:pPr>
              <w:spacing w:line="240" w:lineRule="auto"/>
              <w:rPr>
                <w:caps w:val="0"/>
              </w:rPr>
            </w:pPr>
          </w:p>
        </w:tc>
        <w:tc>
          <w:tcPr>
            <w:tcW w:w="4399" w:type="dxa"/>
          </w:tcPr>
          <w:p w:rsidR="00280148" w:rsidRPr="00CA42BA" w:rsidRDefault="00CA42BA" w:rsidP="002801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65419142"/>
            <w:placeholder>
              <w:docPart w:val="7FFB90BB7A694C248283B391CC7D1A57"/>
            </w:placeholder>
            <w:showingPlcHdr/>
          </w:sdtPr>
          <w:sdtEndPr/>
          <w:sdtContent>
            <w:tc>
              <w:tcPr>
                <w:tcW w:w="5099" w:type="dxa"/>
              </w:tcPr>
              <w:p w:rsidR="00280148" w:rsidRPr="00CA42BA" w:rsidRDefault="00463A00" w:rsidP="0028014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75719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4F5660" w:rsidRPr="00CA42BA" w:rsidRDefault="00463A00" w:rsidP="004F5660">
                <w:pPr>
                  <w:spacing w:line="240" w:lineRule="auto"/>
                  <w:rPr>
                    <w:caps w:val="0"/>
                  </w:rPr>
                </w:pPr>
                <w:r w:rsidRPr="00CA42BA"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:rsidR="004F5660" w:rsidRPr="00CA42BA" w:rsidRDefault="008E79BA" w:rsidP="004F56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A42BA">
              <w:rPr>
                <w:b/>
              </w:rPr>
              <w:t>Die G</w:t>
            </w:r>
            <w:r w:rsidR="00463A00" w:rsidRPr="00CA42BA">
              <w:rPr>
                <w:b/>
              </w:rPr>
              <w:t>emei</w:t>
            </w:r>
            <w:r w:rsidRPr="00CA42BA">
              <w:rPr>
                <w:b/>
              </w:rPr>
              <w:t>nde erstellt als Bauherrin bei Neubauprojekten öffentliche S</w:t>
            </w:r>
            <w:r w:rsidR="00463A00" w:rsidRPr="00CA42BA">
              <w:rPr>
                <w:b/>
              </w:rPr>
              <w:t>chutzräume</w:t>
            </w:r>
          </w:p>
        </w:tc>
        <w:tc>
          <w:tcPr>
            <w:tcW w:w="5099" w:type="dxa"/>
          </w:tcPr>
          <w:p w:rsidR="004F5660" w:rsidRPr="00CA42BA" w:rsidRDefault="00463A00" w:rsidP="004F56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A42BA">
              <w:rPr>
                <w:i/>
              </w:rPr>
              <w:t>Bei folgenden Bauprojekten der nächsten 10 Jahre ist die Realisierung eines öffentlichen Schutzraumes möglich:</w:t>
            </w:r>
          </w:p>
        </w:tc>
      </w:tr>
      <w:tr w:rsidR="00D41A24" w:rsidRPr="00CA42BA" w:rsidTr="00D4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F5660" w:rsidRPr="00CA42BA" w:rsidRDefault="00CA42BA" w:rsidP="004F5660">
            <w:pPr>
              <w:spacing w:line="240" w:lineRule="auto"/>
              <w:rPr>
                <w:caps w:val="0"/>
              </w:rPr>
            </w:pPr>
          </w:p>
        </w:tc>
        <w:tc>
          <w:tcPr>
            <w:tcW w:w="4399" w:type="dxa"/>
          </w:tcPr>
          <w:p w:rsidR="004F5660" w:rsidRPr="00CA42BA" w:rsidRDefault="00CA42BA" w:rsidP="004F56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460181621"/>
            <w:placeholder>
              <w:docPart w:val="F3FAFAA487EB4E9D87165E2F32518D15"/>
            </w:placeholder>
            <w:showingPlcHdr/>
          </w:sdtPr>
          <w:sdtEndPr/>
          <w:sdtContent>
            <w:tc>
              <w:tcPr>
                <w:tcW w:w="5099" w:type="dxa"/>
              </w:tcPr>
              <w:p w:rsidR="004F5660" w:rsidRPr="00CA42BA" w:rsidRDefault="00463A00" w:rsidP="004F5660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1A24" w:rsidRPr="00CA42BA" w:rsidTr="00D4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F5660" w:rsidRPr="00CA42BA" w:rsidRDefault="00CA42BA" w:rsidP="004F5660">
            <w:pPr>
              <w:spacing w:line="240" w:lineRule="auto"/>
              <w:rPr>
                <w:caps w:val="0"/>
              </w:rPr>
            </w:pPr>
          </w:p>
        </w:tc>
        <w:tc>
          <w:tcPr>
            <w:tcW w:w="4399" w:type="dxa"/>
          </w:tcPr>
          <w:p w:rsidR="004F5660" w:rsidRPr="00CA42BA" w:rsidRDefault="00CA42BA" w:rsidP="004F56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677377856"/>
            <w:placeholder>
              <w:docPart w:val="676006B955FE42C39EA4129D74CE419D"/>
            </w:placeholder>
            <w:showingPlcHdr/>
          </w:sdtPr>
          <w:sdtEndPr/>
          <w:sdtContent>
            <w:tc>
              <w:tcPr>
                <w:tcW w:w="5099" w:type="dxa"/>
              </w:tcPr>
              <w:p w:rsidR="004F5660" w:rsidRPr="00CA42BA" w:rsidRDefault="00463A00" w:rsidP="004F5660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42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1A24" w:rsidRPr="00CA42BA" w:rsidTr="00D41A24">
        <w:sdt>
          <w:sdtPr>
            <w:id w:val="97371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4F5660" w:rsidRPr="00CA42BA" w:rsidRDefault="00463A00" w:rsidP="004F5660">
                <w:pPr>
                  <w:spacing w:line="240" w:lineRule="auto"/>
                  <w:rPr>
                    <w:caps w:val="0"/>
                  </w:rPr>
                </w:pPr>
                <w:r w:rsidRPr="00CA42BA"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:rsidR="004F5660" w:rsidRPr="00CA42BA" w:rsidRDefault="00463A00" w:rsidP="004F56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42BA">
              <w:rPr>
                <w:b/>
              </w:rPr>
              <w:t>Keine Massnahmen notwendig</w:t>
            </w:r>
          </w:p>
        </w:tc>
        <w:tc>
          <w:tcPr>
            <w:tcW w:w="5099" w:type="dxa"/>
          </w:tcPr>
          <w:p w:rsidR="004F5660" w:rsidRPr="00CA42BA" w:rsidRDefault="00CA42BA" w:rsidP="004F56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80148" w:rsidRPr="00CA42BA" w:rsidRDefault="00CA42BA" w:rsidP="00280148"/>
    <w:p w:rsidR="006F32D4" w:rsidRPr="00CA42BA" w:rsidRDefault="008E79BA" w:rsidP="008E79BA">
      <w:pPr>
        <w:pStyle w:val="H1"/>
      </w:pPr>
      <w:r w:rsidRPr="00CA42BA">
        <w:t>Kenntnisnahme durch Gemeindebehörden</w:t>
      </w:r>
    </w:p>
    <w:p w:rsidR="008E79BA" w:rsidRPr="00CA42BA" w:rsidRDefault="008E79BA" w:rsidP="008E79BA">
      <w:r w:rsidRPr="00CA42BA">
        <w:t xml:space="preserve">Der vorliegende Schlussbericht wurde am </w:t>
      </w:r>
      <w:sdt>
        <w:sdtPr>
          <w:id w:val="1298330973"/>
          <w:placeholder>
            <w:docPart w:val="C13803AAA9914A228B6974477D115AA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A42BA">
            <w:rPr>
              <w:rStyle w:val="Platzhaltertext"/>
            </w:rPr>
            <w:t>Klicken oder tippen Sie, um ein Datum einzugeben.</w:t>
          </w:r>
        </w:sdtContent>
      </w:sdt>
      <w:r w:rsidRPr="00CA42BA">
        <w:t xml:space="preserve"> durch den Gemeinderat zur Kenntnis genommen.</w:t>
      </w:r>
    </w:p>
    <w:p w:rsidR="008E79BA" w:rsidRPr="00CA42BA" w:rsidRDefault="008E79BA" w:rsidP="008E79BA"/>
    <w:p w:rsidR="008E79BA" w:rsidRPr="00CA42BA" w:rsidRDefault="008E79BA" w:rsidP="008E79BA"/>
    <w:p w:rsidR="008E79BA" w:rsidRPr="00CA42BA" w:rsidRDefault="008E79BA" w:rsidP="008E79BA"/>
    <w:p w:rsidR="008E79BA" w:rsidRPr="00CA42BA" w:rsidRDefault="008E79BA" w:rsidP="008E79BA"/>
    <w:p w:rsidR="008E79BA" w:rsidRPr="00CA42BA" w:rsidRDefault="008E79BA" w:rsidP="008E79BA"/>
    <w:p w:rsidR="008E79BA" w:rsidRPr="00CA42BA" w:rsidRDefault="008E79BA" w:rsidP="008E79BA"/>
    <w:p w:rsidR="008E79BA" w:rsidRPr="00CA42BA" w:rsidRDefault="00463A00" w:rsidP="008E79BA">
      <w:r w:rsidRPr="00CA42BA">
        <w:t xml:space="preserve">Datum und </w:t>
      </w:r>
      <w:r w:rsidR="008E79BA" w:rsidRPr="00CA42BA">
        <w:t xml:space="preserve">Unterschrift </w:t>
      </w:r>
    </w:p>
    <w:p w:rsidR="00463A00" w:rsidRPr="00CA42BA" w:rsidRDefault="00463A00" w:rsidP="008E79BA">
      <w:r w:rsidRPr="00CA42BA">
        <w:t xml:space="preserve">Name der verantwortlichen Person: </w:t>
      </w:r>
      <w:sdt>
        <w:sdtPr>
          <w:id w:val="-1285817150"/>
          <w:placeholder>
            <w:docPart w:val="031F9907BFD54CCA8F3A7149FFB4F607"/>
          </w:placeholder>
          <w:showingPlcHdr/>
        </w:sdtPr>
        <w:sdtEndPr/>
        <w:sdtContent>
          <w:r w:rsidRPr="00CA42BA">
            <w:rPr>
              <w:rStyle w:val="Platzhaltertext"/>
            </w:rPr>
            <w:t>Klicken oder tippen Sie hier, um Text einzugeben.</w:t>
          </w:r>
        </w:sdtContent>
      </w:sdt>
    </w:p>
    <w:p w:rsidR="00803DA5" w:rsidRPr="00CA42BA" w:rsidRDefault="00803DA5" w:rsidP="008E79BA"/>
    <w:p w:rsidR="00803DA5" w:rsidRPr="00CA42BA" w:rsidRDefault="00803DA5" w:rsidP="008E79BA"/>
    <w:p w:rsidR="00803DA5" w:rsidRPr="00CA42BA" w:rsidRDefault="00803DA5" w:rsidP="00803DA5">
      <w:pPr>
        <w:pStyle w:val="Text85pt"/>
      </w:pPr>
      <w:r w:rsidRPr="00CA42BA">
        <w:t>Beilagen:</w:t>
      </w:r>
    </w:p>
    <w:p w:rsidR="00803DA5" w:rsidRPr="00CA42BA" w:rsidRDefault="00803DA5" w:rsidP="00803DA5">
      <w:pPr>
        <w:pStyle w:val="Aufzhlung85pt"/>
      </w:pPr>
      <w:r w:rsidRPr="00CA42BA">
        <w:t xml:space="preserve">Beilage 1: Liste der nicht kontrollierten Schutzräume mit Begründung </w:t>
      </w:r>
      <w:r w:rsidR="00422F47" w:rsidRPr="00CA42BA">
        <w:t>für die fehlende Kontrolle</w:t>
      </w:r>
    </w:p>
    <w:p w:rsidR="00422F47" w:rsidRPr="00CA42BA" w:rsidRDefault="00422F47" w:rsidP="00803DA5">
      <w:pPr>
        <w:pStyle w:val="Aufzhlung85pt"/>
      </w:pPr>
      <w:r w:rsidRPr="00CA42BA">
        <w:t>Beilage 2: Bereinigte Liste der Schutzräume inkl. Adressen</w:t>
      </w:r>
    </w:p>
    <w:sectPr w:rsidR="00422F47" w:rsidRPr="00CA42BA" w:rsidSect="002660CA">
      <w:headerReference w:type="first" r:id="rId16"/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74" w:rsidRPr="00CA42BA" w:rsidRDefault="00463A00">
      <w:pPr>
        <w:spacing w:line="240" w:lineRule="auto"/>
      </w:pPr>
      <w:r w:rsidRPr="00CA42BA">
        <w:separator/>
      </w:r>
    </w:p>
  </w:endnote>
  <w:endnote w:type="continuationSeparator" w:id="0">
    <w:p w:rsidR="00387A74" w:rsidRPr="00CA42BA" w:rsidRDefault="00463A00">
      <w:pPr>
        <w:spacing w:line="240" w:lineRule="auto"/>
      </w:pPr>
      <w:r w:rsidRPr="00CA42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CA42BA" w:rsidRDefault="00CA42BA">
    <w:pPr>
      <w:pStyle w:val="Fuzeile"/>
    </w:pPr>
    <w:sdt>
      <w:sdtPr>
        <w:alias w:val="Klassifzierung"/>
        <w:tag w:val="Klassifzierung"/>
        <w:id w:val="-1082977785"/>
        <w:placeholder>
          <w:docPart w:val="D8715AC372EB410F856F2AE485E3E716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6814DA" w:rsidRPr="00CA42BA">
          <w:t xml:space="preserve"> </w:t>
        </w:r>
      </w:sdtContent>
    </w:sdt>
    <w:r w:rsidR="00463A00" w:rsidRPr="00CA42B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463A00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A42BA" w:rsidRPr="00CA42BA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A42B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" filled="f" stroked="f" strokeweight=".5pt">
              <v:textbox inset="0,0,0,8mm">
                <w:txbxContent>
                  <w:p w:rsidR="005942A3" w:rsidRPr="005C6148" w:rsidRDefault="00463A00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A42BA" w:rsidRPr="00CA42BA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A42BA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CA42BA" w:rsidRDefault="00CA42BA" w:rsidP="007634BC">
    <w:pPr>
      <w:pStyle w:val="Fuzeile"/>
    </w:pPr>
    <w:sdt>
      <w:sdtPr>
        <w:tag w:val="DLaufnummer"/>
        <w:id w:val="-705094289"/>
        <w:placeholder>
          <w:docPart w:val="3192289CD084411DBFA749517C3C9D5C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463A00" w:rsidRPr="00CA42BA">
          <w:rPr>
            <w:rStyle w:val="Platzhaltertext"/>
          </w:rPr>
          <w:t xml:space="preserve"> </w:t>
        </w:r>
      </w:sdtContent>
    </w:sdt>
    <w:r w:rsidR="00463A00" w:rsidRPr="00CA42B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4BC" w:rsidRPr="005C6148" w:rsidRDefault="00463A00" w:rsidP="007634B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A42BA" w:rsidRPr="00CA42B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A42B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619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634BC" w:rsidRPr="005C6148" w:rsidRDefault="00463A00" w:rsidP="007634B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A42BA" w:rsidRPr="00CA42B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A42BA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74" w:rsidRPr="00CA42BA" w:rsidRDefault="00463A00">
      <w:pPr>
        <w:spacing w:line="240" w:lineRule="auto"/>
      </w:pPr>
      <w:r w:rsidRPr="00CA42BA">
        <w:separator/>
      </w:r>
    </w:p>
  </w:footnote>
  <w:footnote w:type="continuationSeparator" w:id="0">
    <w:p w:rsidR="00387A74" w:rsidRPr="00CA42BA" w:rsidRDefault="00463A00">
      <w:pPr>
        <w:spacing w:line="240" w:lineRule="auto"/>
      </w:pPr>
      <w:r w:rsidRPr="00CA42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4990" w:type="dxa"/>
      <w:tblInd w:w="-901" w:type="dxa"/>
      <w:tblLook w:val="04A0" w:firstRow="1" w:lastRow="0" w:firstColumn="1" w:lastColumn="0" w:noHBand="0" w:noVBand="1"/>
    </w:tblPr>
    <w:tblGrid>
      <w:gridCol w:w="1058"/>
      <w:gridCol w:w="3932"/>
    </w:tblGrid>
    <w:tr w:rsidR="00D41A24" w:rsidRPr="00CA42BA" w:rsidTr="00E3366C">
      <w:trPr>
        <w:trHeight w:val="284"/>
      </w:trPr>
      <w:sdt>
        <w:sdtPr>
          <w:id w:val="1802112113"/>
          <w:showingPlcHdr/>
          <w:picture/>
        </w:sdtPr>
        <w:sdtEndPr/>
        <w:sdtContent>
          <w:tc>
            <w:tcPr>
              <w:tcW w:w="1043" w:type="dxa"/>
            </w:tcPr>
            <w:p w:rsidR="00E3366C" w:rsidRPr="00CA42BA" w:rsidRDefault="00463A00" w:rsidP="007221C2">
              <w:pPr>
                <w:pStyle w:val="Text85pt"/>
              </w:pPr>
              <w:r w:rsidRPr="00CA42BA">
                <w:rPr>
                  <w:noProof/>
                  <w:lang w:eastAsia="de-CH"/>
                </w:rPr>
                <w:drawing>
                  <wp:inline distT="0" distB="0" distL="0" distR="0">
                    <wp:extent cx="654050" cy="654050"/>
                    <wp:effectExtent l="0" t="0" r="0" b="0"/>
                    <wp:docPr id="3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405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947" w:type="dxa"/>
        </w:tcPr>
        <w:p w:rsidR="00E3366C" w:rsidRPr="00CA42BA" w:rsidRDefault="00463A00" w:rsidP="00E3366C">
          <w:pPr>
            <w:pStyle w:val="Kopfzeile"/>
            <w:rPr>
              <w:b/>
            </w:rPr>
          </w:pPr>
          <w:r w:rsidRPr="00CA42BA">
            <w:rPr>
              <w:b/>
            </w:rPr>
            <w:t xml:space="preserve">Gemeinde </w:t>
          </w:r>
          <w:sdt>
            <w:sdtPr>
              <w:rPr>
                <w:b/>
              </w:rPr>
              <w:id w:val="1016192944"/>
              <w:placeholder>
                <w:docPart w:val="25BBC0EE436D4277BA5D019FBCFE6E53"/>
              </w:placeholder>
              <w:showingPlcHdr/>
            </w:sdtPr>
            <w:sdtEndPr/>
            <w:sdtContent>
              <w:r w:rsidRPr="00CA42BA">
                <w:rPr>
                  <w:rStyle w:val="Platzhaltertext"/>
                  <w:b/>
                </w:rPr>
                <w:t>Klicken oder tippen Sie hier, um Text einzugeben.</w:t>
              </w:r>
            </w:sdtContent>
          </w:sdt>
        </w:p>
      </w:tc>
    </w:tr>
  </w:tbl>
  <w:p w:rsidR="002E4A58" w:rsidRPr="00CA42BA" w:rsidRDefault="00CA42BA" w:rsidP="002660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A8" w:rsidRDefault="00463A00" w:rsidP="002660CA">
    <w:pPr>
      <w:pStyle w:val="Kopfzeile"/>
    </w:pP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8" name="2fed84a1-368f-4382-aa2f-9dd1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B33A3"/>
    <w:multiLevelType w:val="hybridMultilevel"/>
    <w:tmpl w:val="4E66F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29000F"/>
    <w:multiLevelType w:val="hybridMultilevel"/>
    <w:tmpl w:val="05340794"/>
    <w:lvl w:ilvl="0" w:tplc="0958B9BA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7AAC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AE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2D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A4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E0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A5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C2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2F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0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SIDBSM"/>
    <w:docVar w:name="MetaTool_officeatwork" w:val="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"/>
    <w:docVar w:name="OawAttachedTemplate" w:val="Neutral Hoch mit Kopfzeil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Developer Build (4.10.3534)"/>
    <w:docVar w:name="OawCreatedWithProjectID" w:val="pombech"/>
    <w:docVar w:name="OawCreatedWithProjectVersion" w:val="172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IDName&quot;/&gt;&lt;profile type=&quot;default&quot; UID=&quot;&quot; sameAsDefault=&quot;0&quot;&gt;&lt;OawDocProperty name=&quot;Organisation.IDName&quot; field=&quot;IDNam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ShowDocumentName&quot;/&gt;&lt;profile type=&quot;default&quot; UID=&quot;&quot; sameAsDefault=&quot;0&quot;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pombech"/>
    <w:docVar w:name="OawRecipients" w:val="&lt;empty/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41A24"/>
    <w:rsid w:val="00387A74"/>
    <w:rsid w:val="003E0C56"/>
    <w:rsid w:val="00422F47"/>
    <w:rsid w:val="004455CF"/>
    <w:rsid w:val="00463A00"/>
    <w:rsid w:val="0047424E"/>
    <w:rsid w:val="006814DA"/>
    <w:rsid w:val="00803DA5"/>
    <w:rsid w:val="008E79BA"/>
    <w:rsid w:val="00A11383"/>
    <w:rsid w:val="00CA42BA"/>
    <w:rsid w:val="00D41A24"/>
    <w:rsid w:val="00D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7A5345"/>
  <w15:docId w15:val="{F2A12F8A-63E1-4E42-9061-6717A1FA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table" w:customStyle="1" w:styleId="EinfacheTabelle31">
    <w:name w:val="Einfache Tabelle 31"/>
    <w:basedOn w:val="NormaleTabelle"/>
    <w:rsid w:val="00D305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67D8E04B0244D5B014494FA38AD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F23BD-4F81-43AD-A9AB-1FF2ED7F1975}"/>
      </w:docPartPr>
      <w:docPartBody>
        <w:p w:rsidR="00A55FF0" w:rsidRDefault="00BB1EF0" w:rsidP="00BB1EF0">
          <w:pPr>
            <w:pStyle w:val="9467D8E04B0244D5B014494FA38AD9D78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8B0D4D2E254F85B50AA01EC81E0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33A2E-FF42-4C35-B498-CF7354613115}"/>
      </w:docPartPr>
      <w:docPartBody>
        <w:p w:rsidR="00A55FF0" w:rsidRDefault="00BB1EF0" w:rsidP="00BB1EF0">
          <w:pPr>
            <w:pStyle w:val="988B0D4D2E254F85B50AA01EC81E01AD8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D8715AC372EB410F856F2AE485E3E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277DF-AD63-444E-9161-F28B49EEA336}"/>
      </w:docPartPr>
      <w:docPartBody>
        <w:p w:rsidR="00A55FF0" w:rsidRDefault="00BB1EF0">
          <w:r w:rsidRPr="00422F47">
            <w:t xml:space="preserve"> </w:t>
          </w:r>
        </w:p>
      </w:docPartBody>
    </w:docPart>
    <w:docPart>
      <w:docPartPr>
        <w:name w:val="25BBC0EE436D4277BA5D019FBCFE6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A563F-40A2-46BC-ABCC-582CD76575A7}"/>
      </w:docPartPr>
      <w:docPartBody>
        <w:p w:rsidR="00A55FF0" w:rsidRDefault="00BB1EF0" w:rsidP="00BB1EF0">
          <w:pPr>
            <w:pStyle w:val="25BBC0EE436D4277BA5D019FBCFE6E538"/>
          </w:pPr>
          <w:r w:rsidRPr="00422F47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3192289CD084411DBFA749517C3C9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7CA04-D3FE-4DDE-B14C-1509A6388311}"/>
      </w:docPartPr>
      <w:docPartBody>
        <w:p w:rsidR="00A55FF0" w:rsidRDefault="00BB1EF0" w:rsidP="00BB1EF0">
          <w:pPr>
            <w:pStyle w:val="3192289CD084411DBFA749517C3C9D5C8"/>
          </w:pPr>
          <w:r w:rsidRPr="00422F47">
            <w:rPr>
              <w:rStyle w:val="Platzhaltertext"/>
            </w:rPr>
            <w:t xml:space="preserve"> </w:t>
          </w:r>
        </w:p>
      </w:docPartBody>
    </w:docPart>
    <w:docPart>
      <w:docPartPr>
        <w:name w:val="DB0B38220A16491DA7E92DF433D97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CB3AC-9634-4EDD-8E12-B1490B0E2611}"/>
      </w:docPartPr>
      <w:docPartBody>
        <w:p w:rsidR="00A55FF0" w:rsidRDefault="00BB1EF0" w:rsidP="00BB1EF0">
          <w:pPr>
            <w:pStyle w:val="DB0B38220A16491DA7E92DF433D979207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F42849DCB23949F995374BD2C883D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9D157-9F68-49B1-8450-90DC20D53BDB}"/>
      </w:docPartPr>
      <w:docPartBody>
        <w:p w:rsidR="00A55FF0" w:rsidRDefault="00BB1EF0" w:rsidP="00BB1EF0">
          <w:pPr>
            <w:pStyle w:val="F42849DCB23949F995374BD2C883D13B7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1E2A0E69B77140C4BD5ACB990152A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FD6BA-CB0D-40DA-9ACB-C3C4F7860896}"/>
      </w:docPartPr>
      <w:docPartBody>
        <w:p w:rsidR="00A55FF0" w:rsidRDefault="00BB1EF0" w:rsidP="00BB1EF0">
          <w:pPr>
            <w:pStyle w:val="1E2A0E69B77140C4BD5ACB990152A23E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EF0898B292774B069E7BF1BB56C99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DB5F3-B34C-4D50-8AA0-7B0DB7B6423C}"/>
      </w:docPartPr>
      <w:docPartBody>
        <w:p w:rsidR="00A55FF0" w:rsidRDefault="00BB1EF0" w:rsidP="00BB1EF0">
          <w:pPr>
            <w:pStyle w:val="EF0898B292774B069E7BF1BB56C9961D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DD3D6BD505E14A778BAC34194E81D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B0513-2A0E-43F3-A60D-488CB07B803E}"/>
      </w:docPartPr>
      <w:docPartBody>
        <w:p w:rsidR="00A55FF0" w:rsidRDefault="00BB1EF0" w:rsidP="00BB1EF0">
          <w:pPr>
            <w:pStyle w:val="DD3D6BD505E14A778BAC34194E81DE38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8A3C0C8F9DEF4DF5BB30D1AB3D107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8890-8C13-4A8E-8CAA-A5156F371186}"/>
      </w:docPartPr>
      <w:docPartBody>
        <w:p w:rsidR="00A55FF0" w:rsidRDefault="00BB1EF0" w:rsidP="00BB1EF0">
          <w:pPr>
            <w:pStyle w:val="8A3C0C8F9DEF4DF5BB30D1AB3D1075CF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4E7D1C26667F44958887637EFA5B8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068F9-CF0C-4D30-842A-BEE9BF203A91}"/>
      </w:docPartPr>
      <w:docPartBody>
        <w:p w:rsidR="00A55FF0" w:rsidRDefault="00BB1EF0" w:rsidP="00BB1EF0">
          <w:pPr>
            <w:pStyle w:val="4E7D1C26667F44958887637EFA5B8DB4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AB35926862214370B5C13FBA4270C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DC29F-D375-493E-AAE4-9E982C1125BE}"/>
      </w:docPartPr>
      <w:docPartBody>
        <w:p w:rsidR="00A55FF0" w:rsidRDefault="00BB1EF0" w:rsidP="00BB1EF0">
          <w:pPr>
            <w:pStyle w:val="AB35926862214370B5C13FBA4270CE9E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D7B6CA50509045E6A610CC3A49E44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463DD-D2AC-4105-A70C-0AC81F78E5B5}"/>
      </w:docPartPr>
      <w:docPartBody>
        <w:p w:rsidR="00A55FF0" w:rsidRDefault="00BB1EF0" w:rsidP="00BB1EF0">
          <w:pPr>
            <w:pStyle w:val="D7B6CA50509045E6A610CC3A49E44C23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8A361EA63AB046BEB68454065D68F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E5433-1650-4CA7-90C6-4A112F2A3B2A}"/>
      </w:docPartPr>
      <w:docPartBody>
        <w:p w:rsidR="00A55FF0" w:rsidRDefault="00BB1EF0" w:rsidP="00BB1EF0">
          <w:pPr>
            <w:pStyle w:val="8A361EA63AB046BEB68454065D68FED7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23C9D6352D7F4F6C9AA8F4A11F547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4CBC-5A74-49B4-9CFD-43F731F0E1D8}"/>
      </w:docPartPr>
      <w:docPartBody>
        <w:p w:rsidR="00A55FF0" w:rsidRDefault="00BB1EF0" w:rsidP="00BB1EF0">
          <w:pPr>
            <w:pStyle w:val="23C9D6352D7F4F6C9AA8F4A11F547E9E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4A55D96739CC492C9DC5600D2E332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DDA3F-E23B-4B66-9440-A93A40C75C85}"/>
      </w:docPartPr>
      <w:docPartBody>
        <w:p w:rsidR="00A55FF0" w:rsidRDefault="00BB1EF0" w:rsidP="00BB1EF0">
          <w:pPr>
            <w:pStyle w:val="4A55D96739CC492C9DC5600D2E332C6B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87F8DF2D2DCC4C9AA1695F28CE2C9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56CC5-9566-4E9D-9549-05FE00D7CB3B}"/>
      </w:docPartPr>
      <w:docPartBody>
        <w:p w:rsidR="00A55FF0" w:rsidRDefault="00BB1EF0" w:rsidP="00BB1EF0">
          <w:pPr>
            <w:pStyle w:val="87F8DF2D2DCC4C9AA1695F28CE2C9E1D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92492759D1644B11917D1F374F763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6B512-C49C-46BB-A23E-B1B2BC320BA3}"/>
      </w:docPartPr>
      <w:docPartBody>
        <w:p w:rsidR="00A55FF0" w:rsidRDefault="00BB1EF0" w:rsidP="00BB1EF0">
          <w:pPr>
            <w:pStyle w:val="92492759D1644B11917D1F374F763AD8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744A834E1F1E47F88BFE535B40CF1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0ACB8-D642-4899-9743-E27225E5957D}"/>
      </w:docPartPr>
      <w:docPartBody>
        <w:p w:rsidR="00A55FF0" w:rsidRDefault="00BB1EF0" w:rsidP="00BB1EF0">
          <w:pPr>
            <w:pStyle w:val="744A834E1F1E47F88BFE535B40CF19BB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7557D734DFD84C17A035B4F0C573B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FDD7F-17BF-4CFF-A6D0-F69687076E59}"/>
      </w:docPartPr>
      <w:docPartBody>
        <w:p w:rsidR="00A55FF0" w:rsidRDefault="00BB1EF0" w:rsidP="00BB1EF0">
          <w:pPr>
            <w:pStyle w:val="7557D734DFD84C17A035B4F0C573BB21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A44BEA591F67430EA018203709BAF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9CD97-1AD2-4B93-8BBC-F32E202AAFAA}"/>
      </w:docPartPr>
      <w:docPartBody>
        <w:p w:rsidR="00A55FF0" w:rsidRDefault="00BB1EF0" w:rsidP="00BB1EF0">
          <w:pPr>
            <w:pStyle w:val="A44BEA591F67430EA018203709BAFC4C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AD2AE7B5A1A44FC982FE71A881184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C3019-69D5-43D0-AADE-CD065A2A3A7C}"/>
      </w:docPartPr>
      <w:docPartBody>
        <w:p w:rsidR="00A55FF0" w:rsidRDefault="00BB1EF0" w:rsidP="00BB1EF0">
          <w:pPr>
            <w:pStyle w:val="AD2AE7B5A1A44FC982FE71A881184962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681866C43C764FB2B3EF5C51125B3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915CB-1214-43D2-99ED-D97DFDA5AC0A}"/>
      </w:docPartPr>
      <w:docPartBody>
        <w:p w:rsidR="00A55FF0" w:rsidRDefault="00BB1EF0" w:rsidP="00BB1EF0">
          <w:pPr>
            <w:pStyle w:val="681866C43C764FB2B3EF5C51125B3C2B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19D1AB3246754D2B8C990124EE46F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3E358-6278-4167-AAA0-7838D1276896}"/>
      </w:docPartPr>
      <w:docPartBody>
        <w:p w:rsidR="00A55FF0" w:rsidRDefault="00BB1EF0" w:rsidP="00BB1EF0">
          <w:pPr>
            <w:pStyle w:val="19D1AB3246754D2B8C990124EE46F16A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9826B90947124A42A4B7661D0A033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BDD47-7F75-4676-B84A-0D660A245CDA}"/>
      </w:docPartPr>
      <w:docPartBody>
        <w:p w:rsidR="00A55FF0" w:rsidRDefault="00BB1EF0" w:rsidP="00BB1EF0">
          <w:pPr>
            <w:pStyle w:val="9826B90947124A42A4B7661D0A033C1D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88C27CFE95904F8DB84F55FDE6D8D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CF751-517D-4D22-B725-15F7046B593B}"/>
      </w:docPartPr>
      <w:docPartBody>
        <w:p w:rsidR="00A55FF0" w:rsidRDefault="00BB1EF0" w:rsidP="00BB1EF0">
          <w:pPr>
            <w:pStyle w:val="88C27CFE95904F8DB84F55FDE6D8D597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25FB03AC738C4F1D81B9FCB5A5167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BCF90-0DD9-4B1B-96D1-7972000CCE54}"/>
      </w:docPartPr>
      <w:docPartBody>
        <w:p w:rsidR="00A55FF0" w:rsidRDefault="00BB1EF0" w:rsidP="00BB1EF0">
          <w:pPr>
            <w:pStyle w:val="25FB03AC738C4F1D81B9FCB5A5167F98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00F93A26E96749A8A7C23BBDF705A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3196E-F386-422C-9D7C-98C91F3F1D7D}"/>
      </w:docPartPr>
      <w:docPartBody>
        <w:p w:rsidR="00A55FF0" w:rsidRDefault="00BB1EF0" w:rsidP="00BB1EF0">
          <w:pPr>
            <w:pStyle w:val="00F93A26E96749A8A7C23BBDF705AF726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D418C439A2284C0D832DFBCF89A72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0B10A-635D-45AD-BD9A-3731E5908E1C}"/>
      </w:docPartPr>
      <w:docPartBody>
        <w:p w:rsidR="00A55FF0" w:rsidRDefault="00BB1EF0" w:rsidP="00BB1EF0">
          <w:pPr>
            <w:pStyle w:val="D418C439A2284C0D832DFBCF89A72E44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2CE03566ED584AFF9F3A5BA5BAC74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FBEDB-7541-40EF-B063-0D79B5717FD2}"/>
      </w:docPartPr>
      <w:docPartBody>
        <w:p w:rsidR="00A55FF0" w:rsidRDefault="00BB1EF0" w:rsidP="00BB1EF0">
          <w:pPr>
            <w:pStyle w:val="2CE03566ED584AFF9F3A5BA5BAC7417C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467B0942B8CB4037B9EC0BF3A21F9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D6B6D-5E85-4516-8448-2971A6F74DA4}"/>
      </w:docPartPr>
      <w:docPartBody>
        <w:p w:rsidR="00A55FF0" w:rsidRDefault="00BB1EF0" w:rsidP="00BB1EF0">
          <w:pPr>
            <w:pStyle w:val="467B0942B8CB4037B9EC0BF3A21F97D56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0F6D9728826A4FC7A1B544FEAA8B0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428F5-6DB4-4E3A-BC8C-BC24441718AA}"/>
      </w:docPartPr>
      <w:docPartBody>
        <w:p w:rsidR="00A55FF0" w:rsidRDefault="00BB1EF0" w:rsidP="00BB1EF0">
          <w:pPr>
            <w:pStyle w:val="0F6D9728826A4FC7A1B544FEAA8B0E324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4F1618921E4B77B6889B8BFCA23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A489C-0523-41B9-BD23-87F0DEEC3AFC}"/>
      </w:docPartPr>
      <w:docPartBody>
        <w:p w:rsidR="00A55FF0" w:rsidRDefault="00BB1EF0" w:rsidP="00BB1EF0">
          <w:pPr>
            <w:pStyle w:val="C64F1618921E4B77B6889B8BFCA23BD94"/>
          </w:pPr>
          <w:r w:rsidRPr="00422F4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31555E0DA484818A1CC465918713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DC2FA-BFA4-41F0-9E43-26A592820298}"/>
      </w:docPartPr>
      <w:docPartBody>
        <w:p w:rsidR="0030221C" w:rsidRDefault="00A55FF0" w:rsidP="00A55FF0">
          <w:pPr>
            <w:pStyle w:val="731555E0DA484818A1CC465918713E70"/>
          </w:pPr>
          <w:r w:rsidRPr="006127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687B36608E4D16B4513D207A2E5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31F6-DEC3-4D4B-B13E-6B7B5AA65A39}"/>
      </w:docPartPr>
      <w:docPartBody>
        <w:p w:rsidR="0030221C" w:rsidRDefault="00A55FF0" w:rsidP="00A55FF0">
          <w:pPr>
            <w:pStyle w:val="64687B36608E4D16B4513D207A2E57BE"/>
          </w:pPr>
          <w:r w:rsidRPr="006127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1F9907BFD54CCA8F3A7149FFB4F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E61D9-1970-4981-BD39-0714937E9AA2}"/>
      </w:docPartPr>
      <w:docPartBody>
        <w:p w:rsidR="0030221C" w:rsidRDefault="00BB1EF0" w:rsidP="00BB1EF0">
          <w:pPr>
            <w:pStyle w:val="031F9907BFD54CCA8F3A7149FFB4F6074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0BD15E0A494710B8FFC83014692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83528-7E6B-48DC-A719-823AF9F42469}"/>
      </w:docPartPr>
      <w:docPartBody>
        <w:p w:rsidR="00B17E72" w:rsidRDefault="00BB1EF0" w:rsidP="00BB1EF0">
          <w:pPr>
            <w:pStyle w:val="1A0BD15E0A494710B8FFC830146923254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459CE1B655604A10A5715DE61B1F4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A0323-6F29-4578-9552-5C2BABD21C7D}"/>
      </w:docPartPr>
      <w:docPartBody>
        <w:p w:rsidR="00B17E72" w:rsidRDefault="00BB1EF0" w:rsidP="00BB1EF0">
          <w:pPr>
            <w:pStyle w:val="459CE1B655604A10A5715DE61B1F4B334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AA60DE238E5C48AC9FA95476E1B75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1A85F-AF51-4291-A7F5-A5076A7256F3}"/>
      </w:docPartPr>
      <w:docPartBody>
        <w:p w:rsidR="00B17E72" w:rsidRDefault="00BB1EF0" w:rsidP="00BB1EF0">
          <w:pPr>
            <w:pStyle w:val="AA60DE238E5C48AC9FA95476E1B75B474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07EF7FB7ECB34BBFA9C959EBEB0D3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CB009-0289-40E5-8833-DFFD42C42DF8}"/>
      </w:docPartPr>
      <w:docPartBody>
        <w:p w:rsidR="00B17E72" w:rsidRDefault="00BB1EF0" w:rsidP="00BB1EF0">
          <w:pPr>
            <w:pStyle w:val="07EF7FB7ECB34BBFA9C959EBEB0D37D14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D95751FECE814F6EAEB4B98DCAB8F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4F09E-E9D7-4DEC-873C-DC78CA1C7D16}"/>
      </w:docPartPr>
      <w:docPartBody>
        <w:p w:rsidR="00B17E72" w:rsidRDefault="00BB1EF0" w:rsidP="00BB1EF0">
          <w:pPr>
            <w:pStyle w:val="D95751FECE814F6EAEB4B98DCAB8F6B54"/>
          </w:pPr>
          <w:r w:rsidRPr="00422F47">
            <w:rPr>
              <w:rStyle w:val="Platzhaltertext"/>
            </w:rPr>
            <w:t>Schutzplatzbilanz</w:t>
          </w:r>
        </w:p>
      </w:docPartBody>
    </w:docPart>
    <w:docPart>
      <w:docPartPr>
        <w:name w:val="A77D824B675D41F0BE6A9473FAF09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2E219-183F-41EA-98D4-67F11305722A}"/>
      </w:docPartPr>
      <w:docPartBody>
        <w:p w:rsidR="00B17E72" w:rsidRDefault="00BB1EF0" w:rsidP="00BB1EF0">
          <w:pPr>
            <w:pStyle w:val="A77D824B675D41F0BE6A9473FAF09A504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74DDAFE1F36C406CAF7A433C0F255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76007-4502-4A83-B3D4-E0906A571DA0}"/>
      </w:docPartPr>
      <w:docPartBody>
        <w:p w:rsidR="00B17E72" w:rsidRDefault="00BB1EF0" w:rsidP="00BB1EF0">
          <w:pPr>
            <w:pStyle w:val="74DDAFE1F36C406CAF7A433C0F255F3D4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31D6CEC7A5CC467F9B05514966C74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D2304-65A3-4BF6-B432-D4AD8C9BF390}"/>
      </w:docPartPr>
      <w:docPartBody>
        <w:p w:rsidR="00000000" w:rsidRDefault="00BB1EF0" w:rsidP="00BB1EF0">
          <w:pPr>
            <w:pStyle w:val="31D6CEC7A5CC467F9B05514966C746B94"/>
          </w:pPr>
          <w:r w:rsidRPr="00422F47">
            <w:rPr>
              <w:rStyle w:val="Platzhaltertext"/>
              <w:szCs w:val="21"/>
            </w:rPr>
            <w:t>Ständige Wohnbevölkerung</w:t>
          </w:r>
        </w:p>
      </w:docPartBody>
    </w:docPart>
    <w:docPart>
      <w:docPartPr>
        <w:name w:val="6DE264B0D40941DE98B68C4015A61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EF463-E10C-46F2-B0CD-39908857D55D}"/>
      </w:docPartPr>
      <w:docPartBody>
        <w:p w:rsidR="00000000" w:rsidRDefault="00BB1EF0" w:rsidP="00BB1EF0">
          <w:pPr>
            <w:pStyle w:val="6DE264B0D40941DE98B68C4015A61D56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B2CFCCC77F4C419B19F9850F86A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E3E75-C6CF-4DF2-AE8B-9622259745AB}"/>
      </w:docPartPr>
      <w:docPartBody>
        <w:p w:rsidR="00000000" w:rsidRDefault="00BB1EF0" w:rsidP="00BB1EF0">
          <w:pPr>
            <w:pStyle w:val="CBB2CFCCC77F4C419B19F9850F86A5CF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05E93D15F4DB4A0C21F059E5A1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4D4F4-75EA-424E-BE95-3C992FCFA524}"/>
      </w:docPartPr>
      <w:docPartBody>
        <w:p w:rsidR="00000000" w:rsidRDefault="00BB1EF0" w:rsidP="00BB1EF0">
          <w:pPr>
            <w:pStyle w:val="6B005E93D15F4DB4A0C21F059E5A1803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60470422B44DF965F5E7536CE7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D1D47-9FB5-453E-8D08-943531C44317}"/>
      </w:docPartPr>
      <w:docPartBody>
        <w:p w:rsidR="00000000" w:rsidRDefault="00BB1EF0" w:rsidP="00BB1EF0">
          <w:pPr>
            <w:pStyle w:val="E6860470422B44DF965F5E7536CE7D71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1D353FA9FF46F199459DC25E09A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DB715-D0BA-41A1-BA8B-A7BD06FC0194}"/>
      </w:docPartPr>
      <w:docPartBody>
        <w:p w:rsidR="00000000" w:rsidRDefault="00BB1EF0" w:rsidP="00BB1EF0">
          <w:pPr>
            <w:pStyle w:val="D81D353FA9FF46F199459DC25E09AF0F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3158CC72C84028A93D3C34A1BDE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505AC-15FF-468E-8520-EA1B90AF9BB2}"/>
      </w:docPartPr>
      <w:docPartBody>
        <w:p w:rsidR="00000000" w:rsidRDefault="00BB1EF0" w:rsidP="00BB1EF0">
          <w:pPr>
            <w:pStyle w:val="813158CC72C84028A93D3C34A1BDE8BA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D182D407154B1CABA167B8D541A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DEDDC-5E8E-485A-BAA0-2C08F032D3B3}"/>
      </w:docPartPr>
      <w:docPartBody>
        <w:p w:rsidR="00000000" w:rsidRDefault="00BB1EF0" w:rsidP="00BB1EF0">
          <w:pPr>
            <w:pStyle w:val="C0D182D407154B1CABA167B8D541AB91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B90BB7A694C248283B391CC7D1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CC2AA-DC07-4F95-B971-4B9FC4FAE565}"/>
      </w:docPartPr>
      <w:docPartBody>
        <w:p w:rsidR="00000000" w:rsidRDefault="00BB1EF0" w:rsidP="00BB1EF0">
          <w:pPr>
            <w:pStyle w:val="7FFB90BB7A694C248283B391CC7D1A57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AFAA487EB4E9D87165E2F32518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3E8FF-7534-4424-B7D9-62D30C689D22}"/>
      </w:docPartPr>
      <w:docPartBody>
        <w:p w:rsidR="00000000" w:rsidRDefault="00BB1EF0" w:rsidP="00BB1EF0">
          <w:pPr>
            <w:pStyle w:val="F3FAFAA487EB4E9D87165E2F32518D15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6006B955FE42C39EA4129D74CE4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EBE1A-8876-415B-A143-F338CA13F940}"/>
      </w:docPartPr>
      <w:docPartBody>
        <w:p w:rsidR="00000000" w:rsidRDefault="00BB1EF0" w:rsidP="00BB1EF0">
          <w:pPr>
            <w:pStyle w:val="676006B955FE42C39EA4129D74CE419D3"/>
          </w:pPr>
          <w:r w:rsidRPr="00422F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3803AAA9914A228B6974477D115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2167B-3CA0-475D-96AD-5116023E115E}"/>
      </w:docPartPr>
      <w:docPartBody>
        <w:p w:rsidR="00000000" w:rsidRDefault="00BB1EF0" w:rsidP="00BB1EF0">
          <w:pPr>
            <w:pStyle w:val="C13803AAA9914A228B6974477D115AA53"/>
          </w:pPr>
          <w:r w:rsidRPr="00422F4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3A362C0EC614A81974FD3484FAC1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3E37E-FF3B-4815-92A2-FB81A7CEFD51}"/>
      </w:docPartPr>
      <w:docPartBody>
        <w:p w:rsidR="00000000" w:rsidRDefault="00BB1EF0" w:rsidP="00BB1EF0">
          <w:pPr>
            <w:pStyle w:val="A3A362C0EC614A81974FD3484FAC10141"/>
          </w:pPr>
          <w:r>
            <w:rPr>
              <w:rStyle w:val="Platzhaltertext"/>
            </w:rPr>
            <w:t>Anzahl Spitalbetten</w:t>
          </w:r>
        </w:p>
      </w:docPartBody>
    </w:docPart>
    <w:docPart>
      <w:docPartPr>
        <w:name w:val="6A46DCE8E50B468E951BE15171E14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8773-6CD2-437E-847D-5CE8B8F2B386}"/>
      </w:docPartPr>
      <w:docPartBody>
        <w:p w:rsidR="00000000" w:rsidRDefault="00BB1EF0" w:rsidP="00BB1EF0">
          <w:pPr>
            <w:pStyle w:val="6A46DCE8E50B468E951BE15171E14B681"/>
          </w:pPr>
          <w:r>
            <w:rPr>
              <w:rStyle w:val="Platzhaltertext"/>
            </w:rPr>
            <w:t>Anzahl Plätze in Alters- und Pflegeheimen</w:t>
          </w:r>
        </w:p>
      </w:docPartBody>
    </w:docPart>
    <w:docPart>
      <w:docPartPr>
        <w:name w:val="68B9A8D0267C4209A743A7A520194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2A89C-0B3A-4316-9A40-1DC9DD40D1B5}"/>
      </w:docPartPr>
      <w:docPartBody>
        <w:p w:rsidR="00000000" w:rsidRDefault="00BB1EF0" w:rsidP="00BB1EF0">
          <w:pPr>
            <w:pStyle w:val="68B9A8D0267C4209A743A7A5201943E9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CB66B43DC2FC4377A9EC76D2362E4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9701F-AE1A-493C-B0AE-69DA354D175F}"/>
      </w:docPartPr>
      <w:docPartBody>
        <w:p w:rsidR="00000000" w:rsidRDefault="00BB1EF0" w:rsidP="00BB1EF0">
          <w:pPr>
            <w:pStyle w:val="CB66B43DC2FC4377A9EC76D2362E42E9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58A87B6D5FF44AE9A3F85105729EC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15B21-FD03-4D35-BACC-B2E361D71F17}"/>
      </w:docPartPr>
      <w:docPartBody>
        <w:p w:rsidR="00000000" w:rsidRDefault="00BB1EF0" w:rsidP="00BB1EF0">
          <w:pPr>
            <w:pStyle w:val="58A87B6D5FF44AE9A3F85105729EC1E3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1D760EAF2F444E61B26240F9FC446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29D4C-E6BC-47D7-B41C-88CD394E3EB9}"/>
      </w:docPartPr>
      <w:docPartBody>
        <w:p w:rsidR="00000000" w:rsidRDefault="00BB1EF0" w:rsidP="00BB1EF0">
          <w:pPr>
            <w:pStyle w:val="1D760EAF2F444E61B26240F9FC446F15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  <w:docPart>
      <w:docPartPr>
        <w:name w:val="BBBF47FCE93B44E2835ED213E64D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55385-C91E-492F-94F8-A52AC905E51B}"/>
      </w:docPartPr>
      <w:docPartBody>
        <w:p w:rsidR="00000000" w:rsidRDefault="00BB1EF0" w:rsidP="00BB1EF0">
          <w:pPr>
            <w:pStyle w:val="BBBF47FCE93B44E2835ED213E64D3C2A"/>
          </w:pPr>
          <w:r w:rsidRPr="00422F47">
            <w:rPr>
              <w:rStyle w:val="Platzhaltertext"/>
              <w:szCs w:val="21"/>
            </w:rPr>
            <w:t>Anzahl Räume</w:t>
          </w:r>
        </w:p>
      </w:docPartBody>
    </w:docPart>
    <w:docPart>
      <w:docPartPr>
        <w:name w:val="2F510A2F74264A298EFF422093E7C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2A0F8-03EB-4504-85AF-74A887CB975C}"/>
      </w:docPartPr>
      <w:docPartBody>
        <w:p w:rsidR="00000000" w:rsidRDefault="00BB1EF0" w:rsidP="00BB1EF0">
          <w:pPr>
            <w:pStyle w:val="2F510A2F74264A298EFF422093E7CD51"/>
          </w:pPr>
          <w:r w:rsidRPr="00422F47">
            <w:rPr>
              <w:rStyle w:val="Platzhaltertext"/>
              <w:szCs w:val="21"/>
            </w:rPr>
            <w:t>Anzahl Plätze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F0"/>
    <w:rsid w:val="0030221C"/>
    <w:rsid w:val="00A55FF0"/>
    <w:rsid w:val="00B17E72"/>
    <w:rsid w:val="00B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1EF0"/>
    <w:rPr>
      <w:vanish/>
      <w:color w:val="9CC2E5" w:themeColor="accent1" w:themeTint="99"/>
      <w:lang w:val="de-CH"/>
    </w:rPr>
  </w:style>
  <w:style w:type="paragraph" w:customStyle="1" w:styleId="9467D8E04B0244D5B014494FA38AD9D7">
    <w:name w:val="9467D8E04B0244D5B014494FA38AD9D7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4E89C7C2D1954937A0FED532799BC87D">
    <w:name w:val="4E89C7C2D1954937A0FED532799BC87D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">
    <w:name w:val="988B0D4D2E254F85B50AA01EC81E01AD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">
    <w:name w:val="25BBC0EE436D4277BA5D019FBCFE6E53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">
    <w:name w:val="3192289CD084411DBFA749517C3C9D5C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1">
    <w:name w:val="9467D8E04B0244D5B014494FA38AD9D71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4E89C7C2D1954937A0FED532799BC87D1">
    <w:name w:val="4E89C7C2D1954937A0FED532799BC87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1">
    <w:name w:val="988B0D4D2E254F85B50AA01EC81E01A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1">
    <w:name w:val="25BBC0EE436D4277BA5D019FBCFE6E531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1">
    <w:name w:val="3192289CD084411DBFA749517C3C9D5C1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6BB544D344A4F1CAF8A110211CC376F">
    <w:name w:val="76BB544D344A4F1CAF8A110211CC376F"/>
    <w:rsid w:val="00641F8A"/>
  </w:style>
  <w:style w:type="paragraph" w:customStyle="1" w:styleId="9A87B5318CF947C692BF13F5D0397D47">
    <w:name w:val="9A87B5318CF947C692BF13F5D0397D47"/>
    <w:rsid w:val="00641F8A"/>
  </w:style>
  <w:style w:type="paragraph" w:customStyle="1" w:styleId="9E977DF9A9594E1AB092134FB2D1B7AE">
    <w:name w:val="9E977DF9A9594E1AB092134FB2D1B7AE"/>
    <w:rsid w:val="00641F8A"/>
  </w:style>
  <w:style w:type="paragraph" w:customStyle="1" w:styleId="FC17F6ECC16B4F4185DF2799EE65D506">
    <w:name w:val="FC17F6ECC16B4F4185DF2799EE65D506"/>
    <w:rsid w:val="00641F8A"/>
  </w:style>
  <w:style w:type="paragraph" w:customStyle="1" w:styleId="8DB5219C59094CE48FE9A73436B5FD0C">
    <w:name w:val="8DB5219C59094CE48FE9A73436B5FD0C"/>
    <w:rsid w:val="00641F8A"/>
  </w:style>
  <w:style w:type="paragraph" w:customStyle="1" w:styleId="F1E0D036FCC449E5A512E46D7E22C67C">
    <w:name w:val="F1E0D036FCC449E5A512E46D7E22C67C"/>
    <w:rsid w:val="00641F8A"/>
  </w:style>
  <w:style w:type="paragraph" w:customStyle="1" w:styleId="37011FDAEC59459EB2A8A6B0A446885D">
    <w:name w:val="37011FDAEC59459EB2A8A6B0A446885D"/>
    <w:rsid w:val="00641F8A"/>
  </w:style>
  <w:style w:type="paragraph" w:customStyle="1" w:styleId="A1052062ED1E42EF966565F9F5E3E09A">
    <w:name w:val="A1052062ED1E42EF966565F9F5E3E09A"/>
    <w:rsid w:val="00641F8A"/>
  </w:style>
  <w:style w:type="paragraph" w:customStyle="1" w:styleId="F4488DC04BEF445F86D282855F0F29D5">
    <w:name w:val="F4488DC04BEF445F86D282855F0F29D5"/>
    <w:rsid w:val="00641F8A"/>
  </w:style>
  <w:style w:type="paragraph" w:customStyle="1" w:styleId="F27C7319DE1D4BB8B74950E682437A90">
    <w:name w:val="F27C7319DE1D4BB8B74950E682437A90"/>
    <w:rsid w:val="00641F8A"/>
  </w:style>
  <w:style w:type="paragraph" w:customStyle="1" w:styleId="63FEED3DC63A4D73BA9F31FA0B89700C">
    <w:name w:val="63FEED3DC63A4D73BA9F31FA0B89700C"/>
    <w:rsid w:val="00641F8A"/>
  </w:style>
  <w:style w:type="paragraph" w:customStyle="1" w:styleId="924F6213805C4432A1661DD99F859255">
    <w:name w:val="924F6213805C4432A1661DD99F859255"/>
    <w:rsid w:val="00641F8A"/>
  </w:style>
  <w:style w:type="paragraph" w:customStyle="1" w:styleId="DB0B38220A16491DA7E92DF433D97920">
    <w:name w:val="DB0B38220A16491DA7E92DF433D97920"/>
    <w:rsid w:val="00641F8A"/>
  </w:style>
  <w:style w:type="paragraph" w:customStyle="1" w:styleId="F42849DCB23949F995374BD2C883D13B">
    <w:name w:val="F42849DCB23949F995374BD2C883D13B"/>
    <w:rsid w:val="00641F8A"/>
  </w:style>
  <w:style w:type="paragraph" w:customStyle="1" w:styleId="9467D8E04B0244D5B014494FA38AD9D72">
    <w:name w:val="9467D8E04B0244D5B014494FA38AD9D72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4E89C7C2D1954937A0FED532799BC87D2">
    <w:name w:val="4E89C7C2D1954937A0FED532799BC87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2">
    <w:name w:val="988B0D4D2E254F85B50AA01EC81E01A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1">
    <w:name w:val="DB0B38220A16491DA7E92DF433D97920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1">
    <w:name w:val="F42849DCB23949F995374BD2C883D13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BB544D344A4F1CAF8A110211CC376F1">
    <w:name w:val="76BB544D344A4F1CAF8A110211CC376F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87B5318CF947C692BF13F5D0397D471">
    <w:name w:val="9A87B5318CF947C692BF13F5D0397D47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77DF9A9594E1AB092134FB2D1B7AE1">
    <w:name w:val="9E977DF9A9594E1AB092134FB2D1B7AE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17F6ECC16B4F4185DF2799EE65D5061">
    <w:name w:val="FC17F6ECC16B4F4185DF2799EE65D506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B5219C59094CE48FE9A73436B5FD0C1">
    <w:name w:val="8DB5219C59094CE48FE9A73436B5FD0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E0D036FCC449E5A512E46D7E22C67C1">
    <w:name w:val="F1E0D036FCC449E5A512E46D7E22C67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011FDAEC59459EB2A8A6B0A446885D1">
    <w:name w:val="37011FDAEC59459EB2A8A6B0A446885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052062ED1E42EF966565F9F5E3E09A1">
    <w:name w:val="A1052062ED1E42EF966565F9F5E3E09A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488DC04BEF445F86D282855F0F29D51">
    <w:name w:val="F4488DC04BEF445F86D282855F0F29D5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7C7319DE1D4BB8B74950E682437A901">
    <w:name w:val="F27C7319DE1D4BB8B74950E682437A90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3FEED3DC63A4D73BA9F31FA0B89700C1">
    <w:name w:val="63FEED3DC63A4D73BA9F31FA0B89700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F6213805C4432A1661DD99F8592551">
    <w:name w:val="924F6213805C4432A1661DD99F859255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2">
    <w:name w:val="25BBC0EE436D4277BA5D019FBCFE6E532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2">
    <w:name w:val="3192289CD084411DBFA749517C3C9D5C2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1E2A0E69B77140C4BD5ACB990152A23E">
    <w:name w:val="1E2A0E69B77140C4BD5ACB990152A23E"/>
    <w:rsid w:val="00641F8A"/>
  </w:style>
  <w:style w:type="paragraph" w:customStyle="1" w:styleId="EF0898B292774B069E7BF1BB56C9961D">
    <w:name w:val="EF0898B292774B069E7BF1BB56C9961D"/>
    <w:rsid w:val="00641F8A"/>
  </w:style>
  <w:style w:type="paragraph" w:customStyle="1" w:styleId="DD3D6BD505E14A778BAC34194E81DE38">
    <w:name w:val="DD3D6BD505E14A778BAC34194E81DE38"/>
    <w:rsid w:val="00641F8A"/>
  </w:style>
  <w:style w:type="paragraph" w:customStyle="1" w:styleId="8A3C0C8F9DEF4DF5BB30D1AB3D1075CF">
    <w:name w:val="8A3C0C8F9DEF4DF5BB30D1AB3D1075CF"/>
    <w:rsid w:val="00641F8A"/>
  </w:style>
  <w:style w:type="paragraph" w:customStyle="1" w:styleId="4E7D1C26667F44958887637EFA5B8DB4">
    <w:name w:val="4E7D1C26667F44958887637EFA5B8DB4"/>
    <w:rsid w:val="00641F8A"/>
  </w:style>
  <w:style w:type="paragraph" w:customStyle="1" w:styleId="AB35926862214370B5C13FBA4270CE9E">
    <w:name w:val="AB35926862214370B5C13FBA4270CE9E"/>
    <w:rsid w:val="00641F8A"/>
  </w:style>
  <w:style w:type="paragraph" w:customStyle="1" w:styleId="D7B6CA50509045E6A610CC3A49E44C23">
    <w:name w:val="D7B6CA50509045E6A610CC3A49E44C23"/>
    <w:rsid w:val="00641F8A"/>
  </w:style>
  <w:style w:type="paragraph" w:customStyle="1" w:styleId="8A361EA63AB046BEB68454065D68FED7">
    <w:name w:val="8A361EA63AB046BEB68454065D68FED7"/>
    <w:rsid w:val="00641F8A"/>
  </w:style>
  <w:style w:type="paragraph" w:customStyle="1" w:styleId="23C9D6352D7F4F6C9AA8F4A11F547E9E">
    <w:name w:val="23C9D6352D7F4F6C9AA8F4A11F547E9E"/>
    <w:rsid w:val="00641F8A"/>
  </w:style>
  <w:style w:type="paragraph" w:customStyle="1" w:styleId="4A55D96739CC492C9DC5600D2E332C6B">
    <w:name w:val="4A55D96739CC492C9DC5600D2E332C6B"/>
    <w:rsid w:val="00641F8A"/>
  </w:style>
  <w:style w:type="paragraph" w:customStyle="1" w:styleId="87F8DF2D2DCC4C9AA1695F28CE2C9E1D">
    <w:name w:val="87F8DF2D2DCC4C9AA1695F28CE2C9E1D"/>
    <w:rsid w:val="00641F8A"/>
  </w:style>
  <w:style w:type="paragraph" w:customStyle="1" w:styleId="92492759D1644B11917D1F374F763AD8">
    <w:name w:val="92492759D1644B11917D1F374F763AD8"/>
    <w:rsid w:val="00641F8A"/>
  </w:style>
  <w:style w:type="paragraph" w:customStyle="1" w:styleId="744A834E1F1E47F88BFE535B40CF19BB">
    <w:name w:val="744A834E1F1E47F88BFE535B40CF19BB"/>
    <w:rsid w:val="00641F8A"/>
  </w:style>
  <w:style w:type="paragraph" w:customStyle="1" w:styleId="7557D734DFD84C17A035B4F0C573BB21">
    <w:name w:val="7557D734DFD84C17A035B4F0C573BB21"/>
    <w:rsid w:val="00641F8A"/>
  </w:style>
  <w:style w:type="paragraph" w:customStyle="1" w:styleId="A44BEA591F67430EA018203709BAFC4C">
    <w:name w:val="A44BEA591F67430EA018203709BAFC4C"/>
    <w:rsid w:val="00641F8A"/>
  </w:style>
  <w:style w:type="paragraph" w:customStyle="1" w:styleId="AD2AE7B5A1A44FC982FE71A881184962">
    <w:name w:val="AD2AE7B5A1A44FC982FE71A881184962"/>
    <w:rsid w:val="00641F8A"/>
  </w:style>
  <w:style w:type="paragraph" w:customStyle="1" w:styleId="681866C43C764FB2B3EF5C51125B3C2B">
    <w:name w:val="681866C43C764FB2B3EF5C51125B3C2B"/>
    <w:rsid w:val="00641F8A"/>
  </w:style>
  <w:style w:type="paragraph" w:customStyle="1" w:styleId="19D1AB3246754D2B8C990124EE46F16A">
    <w:name w:val="19D1AB3246754D2B8C990124EE46F16A"/>
    <w:rsid w:val="00641F8A"/>
  </w:style>
  <w:style w:type="paragraph" w:customStyle="1" w:styleId="9826B90947124A42A4B7661D0A033C1D">
    <w:name w:val="9826B90947124A42A4B7661D0A033C1D"/>
    <w:rsid w:val="00641F8A"/>
  </w:style>
  <w:style w:type="paragraph" w:customStyle="1" w:styleId="88C27CFE95904F8DB84F55FDE6D8D597">
    <w:name w:val="88C27CFE95904F8DB84F55FDE6D8D597"/>
    <w:rsid w:val="00641F8A"/>
  </w:style>
  <w:style w:type="paragraph" w:customStyle="1" w:styleId="25FB03AC738C4F1D81B9FCB5A5167F98">
    <w:name w:val="25FB03AC738C4F1D81B9FCB5A5167F98"/>
    <w:rsid w:val="00641F8A"/>
  </w:style>
  <w:style w:type="paragraph" w:customStyle="1" w:styleId="00F93A26E96749A8A7C23BBDF705AF72">
    <w:name w:val="00F93A26E96749A8A7C23BBDF705AF72"/>
    <w:rsid w:val="00641F8A"/>
  </w:style>
  <w:style w:type="paragraph" w:customStyle="1" w:styleId="D418C439A2284C0D832DFBCF89A72E44">
    <w:name w:val="D418C439A2284C0D832DFBCF89A72E44"/>
    <w:rsid w:val="00641F8A"/>
  </w:style>
  <w:style w:type="paragraph" w:customStyle="1" w:styleId="2CE03566ED584AFF9F3A5BA5BAC7417C">
    <w:name w:val="2CE03566ED584AFF9F3A5BA5BAC7417C"/>
    <w:rsid w:val="00641F8A"/>
  </w:style>
  <w:style w:type="paragraph" w:customStyle="1" w:styleId="467B0942B8CB4037B9EC0BF3A21F97D5">
    <w:name w:val="467B0942B8CB4037B9EC0BF3A21F97D5"/>
    <w:rsid w:val="00641F8A"/>
  </w:style>
  <w:style w:type="paragraph" w:customStyle="1" w:styleId="9467D8E04B0244D5B014494FA38AD9D73">
    <w:name w:val="9467D8E04B0244D5B014494FA38AD9D73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988B0D4D2E254F85B50AA01EC81E01AD3">
    <w:name w:val="988B0D4D2E254F85B50AA01EC81E01AD3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2">
    <w:name w:val="DB0B38220A16491DA7E92DF433D97920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2">
    <w:name w:val="F42849DCB23949F995374BD2C883D13B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1">
    <w:name w:val="467B0942B8CB4037B9EC0BF3A21F97D5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1">
    <w:name w:val="1E2A0E69B77140C4BD5ACB990152A23E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1">
    <w:name w:val="EF0898B292774B069E7BF1BB56C9961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1">
    <w:name w:val="DD3D6BD505E14A778BAC34194E81DE38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1">
    <w:name w:val="8A3C0C8F9DEF4DF5BB30D1AB3D1075CF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1">
    <w:name w:val="4E7D1C26667F44958887637EFA5B8DB4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1">
    <w:name w:val="AB35926862214370B5C13FBA4270CE9E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1">
    <w:name w:val="D7B6CA50509045E6A610CC3A49E44C23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1">
    <w:name w:val="8A361EA63AB046BEB68454065D68FED7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1">
    <w:name w:val="23C9D6352D7F4F6C9AA8F4A11F547E9E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1">
    <w:name w:val="4A55D96739CC492C9DC5600D2E332C6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1">
    <w:name w:val="87F8DF2D2DCC4C9AA1695F28CE2C9E1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1">
    <w:name w:val="92492759D1644B11917D1F374F763AD8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1">
    <w:name w:val="744A834E1F1E47F88BFE535B40CF19B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1">
    <w:name w:val="7557D734DFD84C17A035B4F0C573BB21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1">
    <w:name w:val="A44BEA591F67430EA018203709BAFC4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1">
    <w:name w:val="AD2AE7B5A1A44FC982FE71A881184962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1">
    <w:name w:val="681866C43C764FB2B3EF5C51125B3C2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1">
    <w:name w:val="19D1AB3246754D2B8C990124EE46F16A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1">
    <w:name w:val="9826B90947124A42A4B7661D0A033C1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1">
    <w:name w:val="88C27CFE95904F8DB84F55FDE6D8D597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1">
    <w:name w:val="25FB03AC738C4F1D81B9FCB5A5167F98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1">
    <w:name w:val="00F93A26E96749A8A7C23BBDF705AF72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1">
    <w:name w:val="D418C439A2284C0D832DFBCF89A72E44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1">
    <w:name w:val="2CE03566ED584AFF9F3A5BA5BAC7417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0CF943E3DE430B93854B72F1C582CB">
    <w:name w:val="400CF943E3DE430B93854B72F1C582CB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3">
    <w:name w:val="25BBC0EE436D4277BA5D019FBCFE6E533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3">
    <w:name w:val="3192289CD084411DBFA749517C3C9D5C3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4">
    <w:name w:val="9467D8E04B0244D5B014494FA38AD9D74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4E89C7C2D1954937A0FED532799BC87D3">
    <w:name w:val="4E89C7C2D1954937A0FED532799BC87D3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4">
    <w:name w:val="988B0D4D2E254F85B50AA01EC81E01AD4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3">
    <w:name w:val="DB0B38220A16491DA7E92DF433D979203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3">
    <w:name w:val="F42849DCB23949F995374BD2C883D13B3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2">
    <w:name w:val="467B0942B8CB4037B9EC0BF3A21F97D5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2">
    <w:name w:val="1E2A0E69B77140C4BD5ACB990152A23E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2">
    <w:name w:val="EF0898B292774B069E7BF1BB56C9961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2">
    <w:name w:val="DD3D6BD505E14A778BAC34194E81DE38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2">
    <w:name w:val="8A3C0C8F9DEF4DF5BB30D1AB3D1075CF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2">
    <w:name w:val="4E7D1C26667F44958887637EFA5B8DB4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2">
    <w:name w:val="AB35926862214370B5C13FBA4270CE9E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2">
    <w:name w:val="D7B6CA50509045E6A610CC3A49E44C23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2">
    <w:name w:val="8A361EA63AB046BEB68454065D68FED7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2">
    <w:name w:val="23C9D6352D7F4F6C9AA8F4A11F547E9E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2">
    <w:name w:val="4A55D96739CC492C9DC5600D2E332C6B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2">
    <w:name w:val="87F8DF2D2DCC4C9AA1695F28CE2C9E1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2">
    <w:name w:val="92492759D1644B11917D1F374F763AD8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2">
    <w:name w:val="744A834E1F1E47F88BFE535B40CF19BB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2">
    <w:name w:val="7557D734DFD84C17A035B4F0C573BB21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2">
    <w:name w:val="A44BEA591F67430EA018203709BAFC4C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2">
    <w:name w:val="AD2AE7B5A1A44FC982FE71A881184962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2">
    <w:name w:val="681866C43C764FB2B3EF5C51125B3C2B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2">
    <w:name w:val="19D1AB3246754D2B8C990124EE46F16A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2">
    <w:name w:val="9826B90947124A42A4B7661D0A033C1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2">
    <w:name w:val="88C27CFE95904F8DB84F55FDE6D8D597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2">
    <w:name w:val="25FB03AC738C4F1D81B9FCB5A5167F98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2">
    <w:name w:val="00F93A26E96749A8A7C23BBDF705AF72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2">
    <w:name w:val="D418C439A2284C0D832DFBCF89A72E44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2">
    <w:name w:val="2CE03566ED584AFF9F3A5BA5BAC7417C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0CF943E3DE430B93854B72F1C582CB1">
    <w:name w:val="400CF943E3DE430B93854B72F1C582C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4">
    <w:name w:val="25BBC0EE436D4277BA5D019FBCFE6E534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4">
    <w:name w:val="3192289CD084411DBFA749517C3C9D5C4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84FD370A2D1943548A969039E0B4D4D8">
    <w:name w:val="84FD370A2D1943548A969039E0B4D4D8"/>
    <w:rsid w:val="00641F8A"/>
  </w:style>
  <w:style w:type="paragraph" w:customStyle="1" w:styleId="FB9A9F6EA1AF44E2BA69DB244B26DD67">
    <w:name w:val="FB9A9F6EA1AF44E2BA69DB244B26DD67"/>
    <w:rsid w:val="00641F8A"/>
  </w:style>
  <w:style w:type="paragraph" w:customStyle="1" w:styleId="C21C2617E478445B884D6D4BBEE2FF8B">
    <w:name w:val="C21C2617E478445B884D6D4BBEE2FF8B"/>
    <w:rsid w:val="00641F8A"/>
  </w:style>
  <w:style w:type="paragraph" w:customStyle="1" w:styleId="ECBEBAB47BDF497C9374E40B3E06B673">
    <w:name w:val="ECBEBAB47BDF497C9374E40B3E06B673"/>
    <w:rsid w:val="00641F8A"/>
  </w:style>
  <w:style w:type="paragraph" w:customStyle="1" w:styleId="8555D6F3F9A74FACA8F8C8252B8A7690">
    <w:name w:val="8555D6F3F9A74FACA8F8C8252B8A7690"/>
    <w:rsid w:val="00641F8A"/>
  </w:style>
  <w:style w:type="paragraph" w:customStyle="1" w:styleId="70A8FDAFA15642D3B8827B0D9D0F79C0">
    <w:name w:val="70A8FDAFA15642D3B8827B0D9D0F79C0"/>
    <w:rsid w:val="00641F8A"/>
  </w:style>
  <w:style w:type="paragraph" w:customStyle="1" w:styleId="2A9C86C42DA34561824EA6C20932C6B1">
    <w:name w:val="2A9C86C42DA34561824EA6C20932C6B1"/>
    <w:rsid w:val="00641F8A"/>
  </w:style>
  <w:style w:type="paragraph" w:customStyle="1" w:styleId="6B2FE8BFA1104903BBD5CB0F13D98155">
    <w:name w:val="6B2FE8BFA1104903BBD5CB0F13D98155"/>
    <w:rsid w:val="00641F8A"/>
  </w:style>
  <w:style w:type="paragraph" w:customStyle="1" w:styleId="89F0F6EBFCA74C23AAAC11FBACD5F3BC">
    <w:name w:val="89F0F6EBFCA74C23AAAC11FBACD5F3BC"/>
    <w:rsid w:val="00641F8A"/>
  </w:style>
  <w:style w:type="paragraph" w:customStyle="1" w:styleId="DFF815F3F0634A21A44DD864755CB41A">
    <w:name w:val="DFF815F3F0634A21A44DD864755CB41A"/>
    <w:rsid w:val="00641F8A"/>
  </w:style>
  <w:style w:type="paragraph" w:customStyle="1" w:styleId="CEED5AAB9A8847A180CCD92D45D0C039">
    <w:name w:val="CEED5AAB9A8847A180CCD92D45D0C039"/>
    <w:rsid w:val="00641F8A"/>
  </w:style>
  <w:style w:type="paragraph" w:customStyle="1" w:styleId="D97A1BCE1EBA4D9F8FB1756C692834E7">
    <w:name w:val="D97A1BCE1EBA4D9F8FB1756C692834E7"/>
    <w:rsid w:val="00641F8A"/>
  </w:style>
  <w:style w:type="paragraph" w:customStyle="1" w:styleId="3AB9EA87E41E4FD8818B115BA0C0086B">
    <w:name w:val="3AB9EA87E41E4FD8818B115BA0C0086B"/>
    <w:rsid w:val="00641F8A"/>
  </w:style>
  <w:style w:type="paragraph" w:customStyle="1" w:styleId="D31DA7BA5F704837BE9C80B3980205DB">
    <w:name w:val="D31DA7BA5F704837BE9C80B3980205DB"/>
    <w:rsid w:val="00641F8A"/>
  </w:style>
  <w:style w:type="paragraph" w:customStyle="1" w:styleId="96A7E18128314FB7865D5240A9BC3A41">
    <w:name w:val="96A7E18128314FB7865D5240A9BC3A41"/>
    <w:rsid w:val="00641F8A"/>
  </w:style>
  <w:style w:type="paragraph" w:customStyle="1" w:styleId="E8546C41283D4D68A6B2328F7635B2D1">
    <w:name w:val="E8546C41283D4D68A6B2328F7635B2D1"/>
    <w:rsid w:val="00641F8A"/>
  </w:style>
  <w:style w:type="paragraph" w:customStyle="1" w:styleId="29584F8857854F94B75E2B3D6D712139">
    <w:name w:val="29584F8857854F94B75E2B3D6D712139"/>
    <w:rsid w:val="00641F8A"/>
  </w:style>
  <w:style w:type="paragraph" w:customStyle="1" w:styleId="2A5D60C7A9544A80BDE69F4337DED937">
    <w:name w:val="2A5D60C7A9544A80BDE69F4337DED937"/>
    <w:rsid w:val="00641F8A"/>
  </w:style>
  <w:style w:type="paragraph" w:customStyle="1" w:styleId="56EA095D3F8C4213A81885463FE1760C">
    <w:name w:val="56EA095D3F8C4213A81885463FE1760C"/>
    <w:rsid w:val="00641F8A"/>
  </w:style>
  <w:style w:type="paragraph" w:customStyle="1" w:styleId="0B5BC30DE7D6472F969C54EE796AEA1F">
    <w:name w:val="0B5BC30DE7D6472F969C54EE796AEA1F"/>
    <w:rsid w:val="00641F8A"/>
  </w:style>
  <w:style w:type="paragraph" w:customStyle="1" w:styleId="D1035C1F8F214DF6A2D5AECF277BB9DF">
    <w:name w:val="D1035C1F8F214DF6A2D5AECF277BB9DF"/>
    <w:rsid w:val="00641F8A"/>
  </w:style>
  <w:style w:type="paragraph" w:customStyle="1" w:styleId="37C1C91646C94485B4D05CF9D4F0A4BA">
    <w:name w:val="37C1C91646C94485B4D05CF9D4F0A4BA"/>
    <w:rsid w:val="00641F8A"/>
  </w:style>
  <w:style w:type="paragraph" w:customStyle="1" w:styleId="EAB8ED69937047F2B0C2F64C10509A5D">
    <w:name w:val="EAB8ED69937047F2B0C2F64C10509A5D"/>
    <w:rsid w:val="00641F8A"/>
  </w:style>
  <w:style w:type="paragraph" w:customStyle="1" w:styleId="6F70ADF02E6D4EDB983B971E5D7DD7C4">
    <w:name w:val="6F70ADF02E6D4EDB983B971E5D7DD7C4"/>
    <w:rsid w:val="00641F8A"/>
  </w:style>
  <w:style w:type="paragraph" w:customStyle="1" w:styleId="D0ADB7D2760B4EEE9FA35E1EFF1E87E9">
    <w:name w:val="D0ADB7D2760B4EEE9FA35E1EFF1E87E9"/>
    <w:rsid w:val="00641F8A"/>
  </w:style>
  <w:style w:type="paragraph" w:customStyle="1" w:styleId="BAF12837C9CD4DB1B554A04DE6976EFE">
    <w:name w:val="BAF12837C9CD4DB1B554A04DE6976EFE"/>
    <w:rsid w:val="00641F8A"/>
  </w:style>
  <w:style w:type="paragraph" w:customStyle="1" w:styleId="CF69DFEA04A245E69C3F481A52751A78">
    <w:name w:val="CF69DFEA04A245E69C3F481A52751A78"/>
    <w:rsid w:val="00641F8A"/>
  </w:style>
  <w:style w:type="paragraph" w:customStyle="1" w:styleId="C28F52902F2A49E9A205C17F8CCCFD5F">
    <w:name w:val="C28F52902F2A49E9A205C17F8CCCFD5F"/>
    <w:rsid w:val="00641F8A"/>
  </w:style>
  <w:style w:type="paragraph" w:customStyle="1" w:styleId="1DF22F1625A94E9EB84AAA087FC91745">
    <w:name w:val="1DF22F1625A94E9EB84AAA087FC91745"/>
    <w:rsid w:val="00641F8A"/>
  </w:style>
  <w:style w:type="paragraph" w:customStyle="1" w:styleId="0659434EA58743DA92DC90298F0B676A">
    <w:name w:val="0659434EA58743DA92DC90298F0B676A"/>
    <w:rsid w:val="00641F8A"/>
  </w:style>
  <w:style w:type="paragraph" w:customStyle="1" w:styleId="9483C14F2C0D4ABCA8E7F95197068721">
    <w:name w:val="9483C14F2C0D4ABCA8E7F95197068721"/>
    <w:rsid w:val="00641F8A"/>
  </w:style>
  <w:style w:type="paragraph" w:customStyle="1" w:styleId="D3C7DD0AD40E48B381FCC6619435F77A">
    <w:name w:val="D3C7DD0AD40E48B381FCC6619435F77A"/>
    <w:rsid w:val="00641F8A"/>
  </w:style>
  <w:style w:type="paragraph" w:customStyle="1" w:styleId="1D20DF3358554D13810446B67A2FD988">
    <w:name w:val="1D20DF3358554D13810446B67A2FD988"/>
    <w:rsid w:val="00641F8A"/>
  </w:style>
  <w:style w:type="paragraph" w:customStyle="1" w:styleId="2E97902203C44CBC8E707F324FD215AC">
    <w:name w:val="2E97902203C44CBC8E707F324FD215AC"/>
    <w:rsid w:val="00641F8A"/>
  </w:style>
  <w:style w:type="paragraph" w:customStyle="1" w:styleId="0F6D9728826A4FC7A1B544FEAA8B0E32">
    <w:name w:val="0F6D9728826A4FC7A1B544FEAA8B0E32"/>
    <w:rsid w:val="00641F8A"/>
  </w:style>
  <w:style w:type="paragraph" w:customStyle="1" w:styleId="C64F1618921E4B77B6889B8BFCA23BD9">
    <w:name w:val="C64F1618921E4B77B6889B8BFCA23BD9"/>
    <w:rsid w:val="00641F8A"/>
  </w:style>
  <w:style w:type="paragraph" w:customStyle="1" w:styleId="334EEEA22BAC4CB1BE3221B9096491FB">
    <w:name w:val="334EEEA22BAC4CB1BE3221B9096491FB"/>
    <w:rsid w:val="00641F8A"/>
  </w:style>
  <w:style w:type="paragraph" w:customStyle="1" w:styleId="C3681876B43546B8AC912B2B86924C62">
    <w:name w:val="C3681876B43546B8AC912B2B86924C62"/>
    <w:rsid w:val="00641F8A"/>
  </w:style>
  <w:style w:type="paragraph" w:customStyle="1" w:styleId="D02900AE6BAE40E9A896E4CBC6468EA2">
    <w:name w:val="D02900AE6BAE40E9A896E4CBC6468EA2"/>
    <w:rsid w:val="00641F8A"/>
  </w:style>
  <w:style w:type="paragraph" w:customStyle="1" w:styleId="731555E0DA484818A1CC465918713E70">
    <w:name w:val="731555E0DA484818A1CC465918713E70"/>
    <w:rsid w:val="00A55FF0"/>
  </w:style>
  <w:style w:type="paragraph" w:customStyle="1" w:styleId="64687B36608E4D16B4513D207A2E57BE">
    <w:name w:val="64687B36608E4D16B4513D207A2E57BE"/>
    <w:rsid w:val="00A55FF0"/>
  </w:style>
  <w:style w:type="paragraph" w:customStyle="1" w:styleId="031F9907BFD54CCA8F3A7149FFB4F607">
    <w:name w:val="031F9907BFD54CCA8F3A7149FFB4F607"/>
    <w:rsid w:val="00A55FF0"/>
  </w:style>
  <w:style w:type="paragraph" w:customStyle="1" w:styleId="1A0BD15E0A494710B8FFC83014692325">
    <w:name w:val="1A0BD15E0A494710B8FFC83014692325"/>
    <w:rsid w:val="0030221C"/>
  </w:style>
  <w:style w:type="paragraph" w:customStyle="1" w:styleId="459CE1B655604A10A5715DE61B1F4B33">
    <w:name w:val="459CE1B655604A10A5715DE61B1F4B33"/>
    <w:rsid w:val="0030221C"/>
  </w:style>
  <w:style w:type="paragraph" w:customStyle="1" w:styleId="AA60DE238E5C48AC9FA95476E1B75B47">
    <w:name w:val="AA60DE238E5C48AC9FA95476E1B75B47"/>
    <w:rsid w:val="0030221C"/>
  </w:style>
  <w:style w:type="paragraph" w:customStyle="1" w:styleId="07EF7FB7ECB34BBFA9C959EBEB0D37D1">
    <w:name w:val="07EF7FB7ECB34BBFA9C959EBEB0D37D1"/>
    <w:rsid w:val="0030221C"/>
  </w:style>
  <w:style w:type="paragraph" w:customStyle="1" w:styleId="D95751FECE814F6EAEB4B98DCAB8F6B5">
    <w:name w:val="D95751FECE814F6EAEB4B98DCAB8F6B5"/>
    <w:rsid w:val="0030221C"/>
  </w:style>
  <w:style w:type="paragraph" w:customStyle="1" w:styleId="A77D824B675D41F0BE6A9473FAF09A50">
    <w:name w:val="A77D824B675D41F0BE6A9473FAF09A50"/>
    <w:rsid w:val="0030221C"/>
  </w:style>
  <w:style w:type="paragraph" w:customStyle="1" w:styleId="74DDAFE1F36C406CAF7A433C0F255F3D">
    <w:name w:val="74DDAFE1F36C406CAF7A433C0F255F3D"/>
    <w:rsid w:val="0030221C"/>
  </w:style>
  <w:style w:type="paragraph" w:customStyle="1" w:styleId="31D6CEC7A5CC467F9B05514966C746B9">
    <w:name w:val="31D6CEC7A5CC467F9B05514966C746B9"/>
    <w:rsid w:val="00BB1EF0"/>
  </w:style>
  <w:style w:type="paragraph" w:customStyle="1" w:styleId="DB14D9FE0E6A455799EC5AFCE32CF2EF">
    <w:name w:val="DB14D9FE0E6A455799EC5AFCE32CF2EF"/>
    <w:rsid w:val="00BB1EF0"/>
  </w:style>
  <w:style w:type="paragraph" w:customStyle="1" w:styleId="9467D8E04B0244D5B014494FA38AD9D75">
    <w:name w:val="9467D8E04B0244D5B014494FA38AD9D75"/>
    <w:rsid w:val="00BB1EF0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31D6CEC7A5CC467F9B05514966C746B91">
    <w:name w:val="31D6CEC7A5CC467F9B05514966C746B9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5">
    <w:name w:val="988B0D4D2E254F85B50AA01EC81E01AD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4">
    <w:name w:val="DB0B38220A16491DA7E92DF433D97920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4">
    <w:name w:val="F42849DCB23949F995374BD2C883D13B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3">
    <w:name w:val="467B0942B8CB4037B9EC0BF3A21F97D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3">
    <w:name w:val="1E2A0E69B77140C4BD5ACB990152A23E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3">
    <w:name w:val="EF0898B292774B069E7BF1BB56C9961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3">
    <w:name w:val="DD3D6BD505E14A778BAC34194E81DE38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3">
    <w:name w:val="8A3C0C8F9DEF4DF5BB30D1AB3D1075CF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3">
    <w:name w:val="4E7D1C26667F44958887637EFA5B8DB4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3">
    <w:name w:val="AB35926862214370B5C13FBA4270CE9E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3">
    <w:name w:val="D7B6CA50509045E6A610CC3A49E44C23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3">
    <w:name w:val="8A361EA63AB046BEB68454065D68FED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3">
    <w:name w:val="23C9D6352D7F4F6C9AA8F4A11F547E9E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3">
    <w:name w:val="4A55D96739CC492C9DC5600D2E332C6B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3">
    <w:name w:val="87F8DF2D2DCC4C9AA1695F28CE2C9E1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3">
    <w:name w:val="92492759D1644B11917D1F374F763AD8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3">
    <w:name w:val="744A834E1F1E47F88BFE535B40CF19BB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3">
    <w:name w:val="7557D734DFD84C17A035B4F0C573BB21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3">
    <w:name w:val="A44BEA591F67430EA018203709BAFC4C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3">
    <w:name w:val="AD2AE7B5A1A44FC982FE71A881184962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3">
    <w:name w:val="681866C43C764FB2B3EF5C51125B3C2B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3">
    <w:name w:val="19D1AB3246754D2B8C990124EE46F16A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3">
    <w:name w:val="9826B90947124A42A4B7661D0A033C1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3">
    <w:name w:val="88C27CFE95904F8DB84F55FDE6D8D59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3">
    <w:name w:val="25FB03AC738C4F1D81B9FCB5A5167F98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3">
    <w:name w:val="00F93A26E96749A8A7C23BBDF705AF72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3">
    <w:name w:val="D418C439A2284C0D832DFBCF89A72E44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3">
    <w:name w:val="2CE03566ED584AFF9F3A5BA5BAC7417C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1">
    <w:name w:val="1A0BD15E0A494710B8FFC83014692325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1">
    <w:name w:val="459CE1B655604A10A5715DE61B1F4B33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1">
    <w:name w:val="AA60DE238E5C48AC9FA95476E1B75B47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1">
    <w:name w:val="07EF7FB7ECB34BBFA9C959EBEB0D37D1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1">
    <w:name w:val="D95751FECE814F6EAEB4B98DCAB8F6B5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1">
    <w:name w:val="A77D824B675D41F0BE6A9473FAF09A50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1">
    <w:name w:val="74DDAFE1F36C406CAF7A433C0F255F3D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1">
    <w:name w:val="0F6D9728826A4FC7A1B544FEAA8B0E32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1">
    <w:name w:val="C64F1618921E4B77B6889B8BFCA23BD9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">
    <w:name w:val="6DE264B0D40941DE98B68C4015A61D5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">
    <w:name w:val="CBB2CFCCC77F4C419B19F9850F86A5CF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">
    <w:name w:val="6B005E93D15F4DB4A0C21F059E5A1803"/>
    <w:rsid w:val="00BB1EF0"/>
    <w:pPr>
      <w:numPr>
        <w:numId w:val="6"/>
      </w:numPr>
      <w:tabs>
        <w:tab w:val="clear" w:pos="36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">
    <w:name w:val="E6860470422B44DF965F5E7536CE7D71"/>
    <w:rsid w:val="00BB1EF0"/>
    <w:pPr>
      <w:numPr>
        <w:numId w:val="6"/>
      </w:numPr>
      <w:tabs>
        <w:tab w:val="clear" w:pos="36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">
    <w:name w:val="D81D353FA9FF46F199459DC25E09AF0F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">
    <w:name w:val="813158CC72C84028A93D3C34A1BDE8BA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">
    <w:name w:val="C0D182D407154B1CABA167B8D541AB9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">
    <w:name w:val="7FFB90BB7A694C248283B391CC7D1A57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">
    <w:name w:val="F3FAFAA487EB4E9D87165E2F32518D1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">
    <w:name w:val="676006B955FE42C39EA4129D74CE419D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">
    <w:name w:val="C13803AAA9914A228B6974477D115AA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1">
    <w:name w:val="031F9907BFD54CCA8F3A7149FFB4F607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5">
    <w:name w:val="25BBC0EE436D4277BA5D019FBCFE6E535"/>
    <w:rsid w:val="00BB1EF0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5">
    <w:name w:val="3192289CD084411DBFA749517C3C9D5C5"/>
    <w:rsid w:val="00BB1EF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6">
    <w:name w:val="9467D8E04B0244D5B014494FA38AD9D76"/>
    <w:rsid w:val="00BB1EF0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31D6CEC7A5CC467F9B05514966C746B92">
    <w:name w:val="31D6CEC7A5CC467F9B05514966C746B9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6">
    <w:name w:val="988B0D4D2E254F85B50AA01EC81E01AD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5">
    <w:name w:val="DB0B38220A16491DA7E92DF433D97920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5">
    <w:name w:val="F42849DCB23949F995374BD2C883D13B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4">
    <w:name w:val="467B0942B8CB4037B9EC0BF3A21F97D5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4">
    <w:name w:val="1E2A0E69B77140C4BD5ACB990152A23E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4">
    <w:name w:val="EF0898B292774B069E7BF1BB56C9961D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4">
    <w:name w:val="DD3D6BD505E14A778BAC34194E81DE38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4">
    <w:name w:val="8A3C0C8F9DEF4DF5BB30D1AB3D1075CF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4">
    <w:name w:val="4E7D1C26667F44958887637EFA5B8DB4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4">
    <w:name w:val="AB35926862214370B5C13FBA4270CE9E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4">
    <w:name w:val="D7B6CA50509045E6A610CC3A49E44C23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4">
    <w:name w:val="8A361EA63AB046BEB68454065D68FED7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4">
    <w:name w:val="23C9D6352D7F4F6C9AA8F4A11F547E9E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4">
    <w:name w:val="4A55D96739CC492C9DC5600D2E332C6B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4">
    <w:name w:val="87F8DF2D2DCC4C9AA1695F28CE2C9E1D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4">
    <w:name w:val="92492759D1644B11917D1F374F763AD8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4">
    <w:name w:val="744A834E1F1E47F88BFE535B40CF19BB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4">
    <w:name w:val="7557D734DFD84C17A035B4F0C573BB21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4">
    <w:name w:val="A44BEA591F67430EA018203709BAFC4C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4">
    <w:name w:val="AD2AE7B5A1A44FC982FE71A881184962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4">
    <w:name w:val="681866C43C764FB2B3EF5C51125B3C2B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4">
    <w:name w:val="19D1AB3246754D2B8C990124EE46F16A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4">
    <w:name w:val="9826B90947124A42A4B7661D0A033C1D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4">
    <w:name w:val="88C27CFE95904F8DB84F55FDE6D8D597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4">
    <w:name w:val="25FB03AC738C4F1D81B9FCB5A5167F98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4">
    <w:name w:val="00F93A26E96749A8A7C23BBDF705AF72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4">
    <w:name w:val="D418C439A2284C0D832DFBCF89A72E44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4">
    <w:name w:val="2CE03566ED584AFF9F3A5BA5BAC7417C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2">
    <w:name w:val="1A0BD15E0A494710B8FFC83014692325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2">
    <w:name w:val="459CE1B655604A10A5715DE61B1F4B33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2">
    <w:name w:val="AA60DE238E5C48AC9FA95476E1B75B47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2">
    <w:name w:val="07EF7FB7ECB34BBFA9C959EBEB0D37D1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2">
    <w:name w:val="D95751FECE814F6EAEB4B98DCAB8F6B5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2">
    <w:name w:val="A77D824B675D41F0BE6A9473FAF09A50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2">
    <w:name w:val="74DDAFE1F36C406CAF7A433C0F255F3D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2">
    <w:name w:val="0F6D9728826A4FC7A1B544FEAA8B0E32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2">
    <w:name w:val="C64F1618921E4B77B6889B8BFCA23BD9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1">
    <w:name w:val="6DE264B0D40941DE98B68C4015A61D56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1">
    <w:name w:val="CBB2CFCCC77F4C419B19F9850F86A5CF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1">
    <w:name w:val="6B005E93D15F4DB4A0C21F059E5A18031"/>
    <w:rsid w:val="00BB1EF0"/>
    <w:pPr>
      <w:numPr>
        <w:numId w:val="6"/>
      </w:numPr>
      <w:tabs>
        <w:tab w:val="clear" w:pos="36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1">
    <w:name w:val="E6860470422B44DF965F5E7536CE7D711"/>
    <w:rsid w:val="00BB1EF0"/>
    <w:pPr>
      <w:numPr>
        <w:numId w:val="6"/>
      </w:numPr>
      <w:tabs>
        <w:tab w:val="clear" w:pos="36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1">
    <w:name w:val="D81D353FA9FF46F199459DC25E09AF0F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1">
    <w:name w:val="813158CC72C84028A93D3C34A1BDE8BA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1">
    <w:name w:val="C0D182D407154B1CABA167B8D541AB91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1">
    <w:name w:val="7FFB90BB7A694C248283B391CC7D1A57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1">
    <w:name w:val="F3FAFAA487EB4E9D87165E2F32518D15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1">
    <w:name w:val="676006B955FE42C39EA4129D74CE419D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1">
    <w:name w:val="C13803AAA9914A228B6974477D115AA5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2">
    <w:name w:val="031F9907BFD54CCA8F3A7149FFB4F607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6">
    <w:name w:val="25BBC0EE436D4277BA5D019FBCFE6E536"/>
    <w:rsid w:val="00BB1EF0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6">
    <w:name w:val="3192289CD084411DBFA749517C3C9D5C6"/>
    <w:rsid w:val="00BB1EF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7">
    <w:name w:val="9467D8E04B0244D5B014494FA38AD9D77"/>
    <w:rsid w:val="00BB1EF0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31D6CEC7A5CC467F9B05514966C746B93">
    <w:name w:val="31D6CEC7A5CC467F9B05514966C746B9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A362C0EC614A81974FD3484FAC1014">
    <w:name w:val="A3A362C0EC614A81974FD3484FAC101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46DCE8E50B468E951BE15171E14B68">
    <w:name w:val="6A46DCE8E50B468E951BE15171E14B68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7">
    <w:name w:val="988B0D4D2E254F85B50AA01EC81E01AD7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6">
    <w:name w:val="DB0B38220A16491DA7E92DF433D97920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6">
    <w:name w:val="F42849DCB23949F995374BD2C883D13B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5">
    <w:name w:val="467B0942B8CB4037B9EC0BF3A21F97D5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5">
    <w:name w:val="1E2A0E69B77140C4BD5ACB990152A23E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5">
    <w:name w:val="EF0898B292774B069E7BF1BB56C9961D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5">
    <w:name w:val="DD3D6BD505E14A778BAC34194E81DE38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5">
    <w:name w:val="8A3C0C8F9DEF4DF5BB30D1AB3D1075CF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5">
    <w:name w:val="4E7D1C26667F44958887637EFA5B8DB4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5">
    <w:name w:val="AB35926862214370B5C13FBA4270CE9E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5">
    <w:name w:val="D7B6CA50509045E6A610CC3A49E44C23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5">
    <w:name w:val="8A361EA63AB046BEB68454065D68FED7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5">
    <w:name w:val="23C9D6352D7F4F6C9AA8F4A11F547E9E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5">
    <w:name w:val="4A55D96739CC492C9DC5600D2E332C6B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5">
    <w:name w:val="87F8DF2D2DCC4C9AA1695F28CE2C9E1D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5">
    <w:name w:val="92492759D1644B11917D1F374F763AD8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5">
    <w:name w:val="744A834E1F1E47F88BFE535B40CF19BB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5">
    <w:name w:val="7557D734DFD84C17A035B4F0C573BB21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5">
    <w:name w:val="A44BEA591F67430EA018203709BAFC4C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5">
    <w:name w:val="AD2AE7B5A1A44FC982FE71A881184962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5">
    <w:name w:val="681866C43C764FB2B3EF5C51125B3C2B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5">
    <w:name w:val="19D1AB3246754D2B8C990124EE46F16A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5">
    <w:name w:val="9826B90947124A42A4B7661D0A033C1D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5">
    <w:name w:val="88C27CFE95904F8DB84F55FDE6D8D597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5">
    <w:name w:val="25FB03AC738C4F1D81B9FCB5A5167F98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5">
    <w:name w:val="00F93A26E96749A8A7C23BBDF705AF72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5">
    <w:name w:val="D418C439A2284C0D832DFBCF89A72E44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5">
    <w:name w:val="2CE03566ED584AFF9F3A5BA5BAC7417C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3">
    <w:name w:val="1A0BD15E0A494710B8FFC8301469232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3">
    <w:name w:val="459CE1B655604A10A5715DE61B1F4B33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3">
    <w:name w:val="AA60DE238E5C48AC9FA95476E1B75B4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3">
    <w:name w:val="07EF7FB7ECB34BBFA9C959EBEB0D37D1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3">
    <w:name w:val="D95751FECE814F6EAEB4B98DCAB8F6B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3">
    <w:name w:val="A77D824B675D41F0BE6A9473FAF09A50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3">
    <w:name w:val="74DDAFE1F36C406CAF7A433C0F255F3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3">
    <w:name w:val="0F6D9728826A4FC7A1B544FEAA8B0E32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3">
    <w:name w:val="C64F1618921E4B77B6889B8BFCA23BD9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2">
    <w:name w:val="6DE264B0D40941DE98B68C4015A61D56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2">
    <w:name w:val="CBB2CFCCC77F4C419B19F9850F86A5CF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2">
    <w:name w:val="6B005E93D15F4DB4A0C21F059E5A18032"/>
    <w:rsid w:val="00BB1EF0"/>
    <w:pPr>
      <w:numPr>
        <w:numId w:val="6"/>
      </w:numPr>
      <w:tabs>
        <w:tab w:val="clear" w:pos="36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2">
    <w:name w:val="E6860470422B44DF965F5E7536CE7D712"/>
    <w:rsid w:val="00BB1EF0"/>
    <w:pPr>
      <w:numPr>
        <w:numId w:val="6"/>
      </w:numPr>
      <w:tabs>
        <w:tab w:val="clear" w:pos="36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2">
    <w:name w:val="D81D353FA9FF46F199459DC25E09AF0F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2">
    <w:name w:val="813158CC72C84028A93D3C34A1BDE8BA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2">
    <w:name w:val="C0D182D407154B1CABA167B8D541AB91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2">
    <w:name w:val="7FFB90BB7A694C248283B391CC7D1A57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2">
    <w:name w:val="F3FAFAA487EB4E9D87165E2F32518D15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2">
    <w:name w:val="676006B955FE42C39EA4129D74CE419D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2">
    <w:name w:val="C13803AAA9914A228B6974477D115AA5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3">
    <w:name w:val="031F9907BFD54CCA8F3A7149FFB4F60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7">
    <w:name w:val="25BBC0EE436D4277BA5D019FBCFE6E537"/>
    <w:rsid w:val="00BB1EF0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7">
    <w:name w:val="3192289CD084411DBFA749517C3C9D5C7"/>
    <w:rsid w:val="00BB1EF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8">
    <w:name w:val="9467D8E04B0244D5B014494FA38AD9D78"/>
    <w:rsid w:val="00BB1EF0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31D6CEC7A5CC467F9B05514966C746B94">
    <w:name w:val="31D6CEC7A5CC467F9B05514966C746B9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A362C0EC614A81974FD3484FAC10141">
    <w:name w:val="A3A362C0EC614A81974FD3484FAC1014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46DCE8E50B468E951BE15171E14B681">
    <w:name w:val="6A46DCE8E50B468E951BE15171E14B68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459E4B77854DF3B937CE4D8F1C3D17">
    <w:name w:val="B5459E4B77854DF3B937CE4D8F1C3D17"/>
    <w:rsid w:val="00BB1EF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8">
    <w:name w:val="988B0D4D2E254F85B50AA01EC81E01AD8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7">
    <w:name w:val="DB0B38220A16491DA7E92DF433D979207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7">
    <w:name w:val="F42849DCB23949F995374BD2C883D13B7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6">
    <w:name w:val="467B0942B8CB4037B9EC0BF3A21F97D5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6">
    <w:name w:val="1E2A0E69B77140C4BD5ACB990152A23E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6">
    <w:name w:val="EF0898B292774B069E7BF1BB56C9961D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6">
    <w:name w:val="DD3D6BD505E14A778BAC34194E81DE38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6">
    <w:name w:val="8A3C0C8F9DEF4DF5BB30D1AB3D1075CF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6">
    <w:name w:val="4E7D1C26667F44958887637EFA5B8DB4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6">
    <w:name w:val="AB35926862214370B5C13FBA4270CE9E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6">
    <w:name w:val="D7B6CA50509045E6A610CC3A49E44C23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6">
    <w:name w:val="8A361EA63AB046BEB68454065D68FED7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6">
    <w:name w:val="23C9D6352D7F4F6C9AA8F4A11F547E9E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6">
    <w:name w:val="4A55D96739CC492C9DC5600D2E332C6B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6">
    <w:name w:val="87F8DF2D2DCC4C9AA1695F28CE2C9E1D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6">
    <w:name w:val="92492759D1644B11917D1F374F763AD8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6">
    <w:name w:val="744A834E1F1E47F88BFE535B40CF19BB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6">
    <w:name w:val="7557D734DFD84C17A035B4F0C573BB21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6">
    <w:name w:val="A44BEA591F67430EA018203709BAFC4C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6">
    <w:name w:val="AD2AE7B5A1A44FC982FE71A881184962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6">
    <w:name w:val="681866C43C764FB2B3EF5C51125B3C2B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6">
    <w:name w:val="19D1AB3246754D2B8C990124EE46F16A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6">
    <w:name w:val="9826B90947124A42A4B7661D0A033C1D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6">
    <w:name w:val="88C27CFE95904F8DB84F55FDE6D8D597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6">
    <w:name w:val="25FB03AC738C4F1D81B9FCB5A5167F98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6">
    <w:name w:val="00F93A26E96749A8A7C23BBDF705AF72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6">
    <w:name w:val="D418C439A2284C0D832DFBCF89A72E44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6">
    <w:name w:val="2CE03566ED584AFF9F3A5BA5BAC7417C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4">
    <w:name w:val="1A0BD15E0A494710B8FFC83014692325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4">
    <w:name w:val="459CE1B655604A10A5715DE61B1F4B33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4">
    <w:name w:val="AA60DE238E5C48AC9FA95476E1B75B47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4">
    <w:name w:val="07EF7FB7ECB34BBFA9C959EBEB0D37D1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4">
    <w:name w:val="D95751FECE814F6EAEB4B98DCAB8F6B5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4">
    <w:name w:val="A77D824B675D41F0BE6A9473FAF09A50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4">
    <w:name w:val="74DDAFE1F36C406CAF7A433C0F255F3D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4">
    <w:name w:val="0F6D9728826A4FC7A1B544FEAA8B0E32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4">
    <w:name w:val="C64F1618921E4B77B6889B8BFCA23BD9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3">
    <w:name w:val="6DE264B0D40941DE98B68C4015A61D56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3">
    <w:name w:val="CBB2CFCCC77F4C419B19F9850F86A5CF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3">
    <w:name w:val="6B005E93D15F4DB4A0C21F059E5A18033"/>
    <w:rsid w:val="00BB1EF0"/>
    <w:pPr>
      <w:numPr>
        <w:numId w:val="6"/>
      </w:numPr>
      <w:tabs>
        <w:tab w:val="clear" w:pos="36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3">
    <w:name w:val="E6860470422B44DF965F5E7536CE7D713"/>
    <w:rsid w:val="00BB1EF0"/>
    <w:pPr>
      <w:numPr>
        <w:numId w:val="6"/>
      </w:numPr>
      <w:tabs>
        <w:tab w:val="clear" w:pos="36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3">
    <w:name w:val="D81D353FA9FF46F199459DC25E09AF0F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3">
    <w:name w:val="813158CC72C84028A93D3C34A1BDE8BA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3">
    <w:name w:val="C0D182D407154B1CABA167B8D541AB91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3">
    <w:name w:val="7FFB90BB7A694C248283B391CC7D1A5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3">
    <w:name w:val="F3FAFAA487EB4E9D87165E2F32518D1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3">
    <w:name w:val="676006B955FE42C39EA4129D74CE419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3">
    <w:name w:val="C13803AAA9914A228B6974477D115AA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4">
    <w:name w:val="031F9907BFD54CCA8F3A7149FFB4F607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8">
    <w:name w:val="25BBC0EE436D4277BA5D019FBCFE6E538"/>
    <w:rsid w:val="00BB1EF0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8">
    <w:name w:val="3192289CD084411DBFA749517C3C9D5C8"/>
    <w:rsid w:val="00BB1EF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C00066E684434E8D9390CF4BAFB01F28">
    <w:name w:val="C00066E684434E8D9390CF4BAFB01F28"/>
    <w:rsid w:val="00BB1EF0"/>
  </w:style>
  <w:style w:type="paragraph" w:customStyle="1" w:styleId="789BEABB566844898DD61091BCD15139">
    <w:name w:val="789BEABB566844898DD61091BCD15139"/>
    <w:rsid w:val="00BB1EF0"/>
  </w:style>
  <w:style w:type="paragraph" w:customStyle="1" w:styleId="06ECEF790DD849B9BAB39E1E7E03E732">
    <w:name w:val="06ECEF790DD849B9BAB39E1E7E03E732"/>
    <w:rsid w:val="00BB1EF0"/>
  </w:style>
  <w:style w:type="paragraph" w:customStyle="1" w:styleId="D38428041D844AA89C4F79A1E876E838">
    <w:name w:val="D38428041D844AA89C4F79A1E876E838"/>
    <w:rsid w:val="00BB1EF0"/>
  </w:style>
  <w:style w:type="paragraph" w:customStyle="1" w:styleId="75150FBFFF4042279AF8226A45AE386B">
    <w:name w:val="75150FBFFF4042279AF8226A45AE386B"/>
    <w:rsid w:val="00BB1EF0"/>
  </w:style>
  <w:style w:type="paragraph" w:customStyle="1" w:styleId="C0E9458EC3BC49969B390B6B9390DD39">
    <w:name w:val="C0E9458EC3BC49969B390B6B9390DD39"/>
    <w:rsid w:val="00BB1EF0"/>
  </w:style>
  <w:style w:type="paragraph" w:customStyle="1" w:styleId="11AA4B54027D4B27AFD0AAA2C363826F">
    <w:name w:val="11AA4B54027D4B27AFD0AAA2C363826F"/>
    <w:rsid w:val="00BB1EF0"/>
  </w:style>
  <w:style w:type="paragraph" w:customStyle="1" w:styleId="328447BD9D1B4031B70F578CAC435D70">
    <w:name w:val="328447BD9D1B4031B70F578CAC435D70"/>
    <w:rsid w:val="00BB1EF0"/>
  </w:style>
  <w:style w:type="paragraph" w:customStyle="1" w:styleId="AE27170CF27140BE96F808E1779AE59D">
    <w:name w:val="AE27170CF27140BE96F808E1779AE59D"/>
    <w:rsid w:val="00BB1EF0"/>
  </w:style>
  <w:style w:type="paragraph" w:customStyle="1" w:styleId="147CC3027A914AFBBAE604E4A1C0CEA1">
    <w:name w:val="147CC3027A914AFBBAE604E4A1C0CEA1"/>
    <w:rsid w:val="00BB1EF0"/>
  </w:style>
  <w:style w:type="paragraph" w:customStyle="1" w:styleId="9DA00EAE51FE45F2A7D1F238E0202839">
    <w:name w:val="9DA00EAE51FE45F2A7D1F238E0202839"/>
    <w:rsid w:val="00BB1EF0"/>
  </w:style>
  <w:style w:type="paragraph" w:customStyle="1" w:styleId="E07BE3F078F34DE09CCFC76FF34736C3">
    <w:name w:val="E07BE3F078F34DE09CCFC76FF34736C3"/>
    <w:rsid w:val="00BB1EF0"/>
  </w:style>
  <w:style w:type="paragraph" w:customStyle="1" w:styleId="6CB3E089C3F94A3B996CC21FB8707702">
    <w:name w:val="6CB3E089C3F94A3B996CC21FB8707702"/>
    <w:rsid w:val="00BB1EF0"/>
  </w:style>
  <w:style w:type="paragraph" w:customStyle="1" w:styleId="E821C4AC2403494BABB4DD90A985CAE2">
    <w:name w:val="E821C4AC2403494BABB4DD90A985CAE2"/>
    <w:rsid w:val="00BB1EF0"/>
  </w:style>
  <w:style w:type="paragraph" w:customStyle="1" w:styleId="99620C52218D409FBC92C9A3FF7CE1EA">
    <w:name w:val="99620C52218D409FBC92C9A3FF7CE1EA"/>
    <w:rsid w:val="00BB1EF0"/>
  </w:style>
  <w:style w:type="paragraph" w:customStyle="1" w:styleId="241E7B05776E46A4B857B2E14E2C3B3C">
    <w:name w:val="241E7B05776E46A4B857B2E14E2C3B3C"/>
    <w:rsid w:val="00BB1EF0"/>
  </w:style>
  <w:style w:type="paragraph" w:customStyle="1" w:styleId="5DCED12034CB4587AA5117BD5F6EF5D8">
    <w:name w:val="5DCED12034CB4587AA5117BD5F6EF5D8"/>
    <w:rsid w:val="00BB1EF0"/>
  </w:style>
  <w:style w:type="paragraph" w:customStyle="1" w:styleId="29114F7735644DB8A11EE5E0B874A6B6">
    <w:name w:val="29114F7735644DB8A11EE5E0B874A6B6"/>
    <w:rsid w:val="00BB1EF0"/>
  </w:style>
  <w:style w:type="paragraph" w:customStyle="1" w:styleId="A25AADCF07C743DBB024144F376D8A81">
    <w:name w:val="A25AADCF07C743DBB024144F376D8A81"/>
    <w:rsid w:val="00BB1EF0"/>
  </w:style>
  <w:style w:type="paragraph" w:customStyle="1" w:styleId="7B963829FE6B42C0AB19B7E5819AC808">
    <w:name w:val="7B963829FE6B42C0AB19B7E5819AC808"/>
    <w:rsid w:val="00BB1EF0"/>
  </w:style>
  <w:style w:type="paragraph" w:customStyle="1" w:styleId="F94D28644607488092B721B6DD54AB7E">
    <w:name w:val="F94D28644607488092B721B6DD54AB7E"/>
    <w:rsid w:val="00BB1EF0"/>
  </w:style>
  <w:style w:type="paragraph" w:customStyle="1" w:styleId="C0B59317B5544B7493601E03B7F72912">
    <w:name w:val="C0B59317B5544B7493601E03B7F72912"/>
    <w:rsid w:val="00BB1EF0"/>
  </w:style>
  <w:style w:type="paragraph" w:customStyle="1" w:styleId="74C21595BFF24674849A147453B220B9">
    <w:name w:val="74C21595BFF24674849A147453B220B9"/>
    <w:rsid w:val="00BB1EF0"/>
  </w:style>
  <w:style w:type="paragraph" w:customStyle="1" w:styleId="869259493D74478C9E6EFD7EE2E1D4FF">
    <w:name w:val="869259493D74478C9E6EFD7EE2E1D4FF"/>
    <w:rsid w:val="00BB1EF0"/>
  </w:style>
  <w:style w:type="paragraph" w:customStyle="1" w:styleId="CA82BC2618C142DCAE01CF85B5E2C7E2">
    <w:name w:val="CA82BC2618C142DCAE01CF85B5E2C7E2"/>
    <w:rsid w:val="00BB1EF0"/>
  </w:style>
  <w:style w:type="paragraph" w:customStyle="1" w:styleId="8C669D6EF0A34C4BA5293E7054658894">
    <w:name w:val="8C669D6EF0A34C4BA5293E7054658894"/>
    <w:rsid w:val="00BB1EF0"/>
  </w:style>
  <w:style w:type="paragraph" w:customStyle="1" w:styleId="E19552064A4E4C9B98E8DCFB0D6D982F">
    <w:name w:val="E19552064A4E4C9B98E8DCFB0D6D982F"/>
    <w:rsid w:val="00BB1EF0"/>
  </w:style>
  <w:style w:type="paragraph" w:customStyle="1" w:styleId="35158DE2A70B4BBC8B16340F372EC592">
    <w:name w:val="35158DE2A70B4BBC8B16340F372EC592"/>
    <w:rsid w:val="00BB1EF0"/>
  </w:style>
  <w:style w:type="paragraph" w:customStyle="1" w:styleId="5DD6D8306DAE4110AA7E99E2DE3B59A9">
    <w:name w:val="5DD6D8306DAE4110AA7E99E2DE3B59A9"/>
    <w:rsid w:val="00BB1EF0"/>
  </w:style>
  <w:style w:type="paragraph" w:customStyle="1" w:styleId="52251C1F098049538F0421968152C7F3">
    <w:name w:val="52251C1F098049538F0421968152C7F3"/>
    <w:rsid w:val="00BB1EF0"/>
  </w:style>
  <w:style w:type="paragraph" w:customStyle="1" w:styleId="83FCF98EF84442B4A8EB3D995537531C">
    <w:name w:val="83FCF98EF84442B4A8EB3D995537531C"/>
    <w:rsid w:val="00BB1EF0"/>
  </w:style>
  <w:style w:type="paragraph" w:customStyle="1" w:styleId="9479D819BD38406A8F9E33E95798DE08">
    <w:name w:val="9479D819BD38406A8F9E33E95798DE08"/>
    <w:rsid w:val="00BB1EF0"/>
  </w:style>
  <w:style w:type="paragraph" w:customStyle="1" w:styleId="CD9F1F951CD54A008C2DE98B04CD0B81">
    <w:name w:val="CD9F1F951CD54A008C2DE98B04CD0B81"/>
    <w:rsid w:val="00BB1EF0"/>
  </w:style>
  <w:style w:type="paragraph" w:customStyle="1" w:styleId="F04843EA91FD48D8B857AE6B6FE86FAB">
    <w:name w:val="F04843EA91FD48D8B857AE6B6FE86FAB"/>
    <w:rsid w:val="00BB1EF0"/>
  </w:style>
  <w:style w:type="paragraph" w:customStyle="1" w:styleId="392C12490CAF476E9B59284BFC13EDD6">
    <w:name w:val="392C12490CAF476E9B59284BFC13EDD6"/>
    <w:rsid w:val="00BB1EF0"/>
  </w:style>
  <w:style w:type="paragraph" w:customStyle="1" w:styleId="68B9A8D0267C4209A743A7A5201943E9">
    <w:name w:val="68B9A8D0267C4209A743A7A5201943E9"/>
    <w:rsid w:val="00BB1EF0"/>
  </w:style>
  <w:style w:type="paragraph" w:customStyle="1" w:styleId="CB66B43DC2FC4377A9EC76D2362E42E9">
    <w:name w:val="CB66B43DC2FC4377A9EC76D2362E42E9"/>
    <w:rsid w:val="00BB1EF0"/>
  </w:style>
  <w:style w:type="paragraph" w:customStyle="1" w:styleId="58A87B6D5FF44AE9A3F85105729EC1E3">
    <w:name w:val="58A87B6D5FF44AE9A3F85105729EC1E3"/>
    <w:rsid w:val="00BB1EF0"/>
  </w:style>
  <w:style w:type="paragraph" w:customStyle="1" w:styleId="1D760EAF2F444E61B26240F9FC446F15">
    <w:name w:val="1D760EAF2F444E61B26240F9FC446F15"/>
    <w:rsid w:val="00BB1EF0"/>
  </w:style>
  <w:style w:type="paragraph" w:customStyle="1" w:styleId="AE5B3411B4094FD2BDCB008B68590640">
    <w:name w:val="AE5B3411B4094FD2BDCB008B68590640"/>
    <w:rsid w:val="00BB1EF0"/>
  </w:style>
  <w:style w:type="paragraph" w:customStyle="1" w:styleId="471B05900A074037A89327604F729746">
    <w:name w:val="471B05900A074037A89327604F729746"/>
    <w:rsid w:val="00BB1EF0"/>
  </w:style>
  <w:style w:type="paragraph" w:customStyle="1" w:styleId="071DAD672C8F4CFF9F770E4B3C473FBF">
    <w:name w:val="071DAD672C8F4CFF9F770E4B3C473FBF"/>
    <w:rsid w:val="00BB1EF0"/>
  </w:style>
  <w:style w:type="paragraph" w:customStyle="1" w:styleId="B1478D6099BE4DE9A6F867B0CD8152F4">
    <w:name w:val="B1478D6099BE4DE9A6F867B0CD8152F4"/>
    <w:rsid w:val="00BB1EF0"/>
  </w:style>
  <w:style w:type="paragraph" w:customStyle="1" w:styleId="E4BD1E97CCE341F99F0E4C6CC3710167">
    <w:name w:val="E4BD1E97CCE341F99F0E4C6CC3710167"/>
    <w:rsid w:val="00BB1EF0"/>
  </w:style>
  <w:style w:type="paragraph" w:customStyle="1" w:styleId="9BB0138639C840FEAEB0BD139E944E9E">
    <w:name w:val="9BB0138639C840FEAEB0BD139E944E9E"/>
    <w:rsid w:val="00BB1EF0"/>
  </w:style>
  <w:style w:type="paragraph" w:customStyle="1" w:styleId="D74027BDD3F4429CB7C857C857E73612">
    <w:name w:val="D74027BDD3F4429CB7C857C857E73612"/>
    <w:rsid w:val="00BB1EF0"/>
  </w:style>
  <w:style w:type="paragraph" w:customStyle="1" w:styleId="16BD8133BB9F496F95BD0747445B37E9">
    <w:name w:val="16BD8133BB9F496F95BD0747445B37E9"/>
    <w:rsid w:val="00BB1EF0"/>
  </w:style>
  <w:style w:type="paragraph" w:customStyle="1" w:styleId="4FF54A84DE3B43D6AB1F42F964E278AB">
    <w:name w:val="4FF54A84DE3B43D6AB1F42F964E278AB"/>
    <w:rsid w:val="00BB1EF0"/>
  </w:style>
  <w:style w:type="paragraph" w:customStyle="1" w:styleId="E25772A8CE774C7CB20A2B3BB70DFD85">
    <w:name w:val="E25772A8CE774C7CB20A2B3BB70DFD85"/>
    <w:rsid w:val="00BB1EF0"/>
  </w:style>
  <w:style w:type="paragraph" w:customStyle="1" w:styleId="C7E675B48227482296C9C3438CA10833">
    <w:name w:val="C7E675B48227482296C9C3438CA10833"/>
    <w:rsid w:val="00BB1EF0"/>
  </w:style>
  <w:style w:type="paragraph" w:customStyle="1" w:styleId="E80F6436B2894D6184180BD914D2C26E">
    <w:name w:val="E80F6436B2894D6184180BD914D2C26E"/>
    <w:rsid w:val="00BB1EF0"/>
  </w:style>
  <w:style w:type="paragraph" w:customStyle="1" w:styleId="0893CA9458934D1D931D954C0B3F64E9">
    <w:name w:val="0893CA9458934D1D931D954C0B3F64E9"/>
    <w:rsid w:val="00BB1EF0"/>
  </w:style>
  <w:style w:type="paragraph" w:customStyle="1" w:styleId="ED41E1684C4441328E98EA9154A3F96F">
    <w:name w:val="ED41E1684C4441328E98EA9154A3F96F"/>
    <w:rsid w:val="00BB1EF0"/>
  </w:style>
  <w:style w:type="paragraph" w:customStyle="1" w:styleId="D0565ECFEEA1472687E0DB47F83A27E4">
    <w:name w:val="D0565ECFEEA1472687E0DB47F83A27E4"/>
    <w:rsid w:val="00BB1EF0"/>
  </w:style>
  <w:style w:type="paragraph" w:customStyle="1" w:styleId="B4EE33A2401C4CCDA59891505A35B33D">
    <w:name w:val="B4EE33A2401C4CCDA59891505A35B33D"/>
    <w:rsid w:val="00BB1EF0"/>
  </w:style>
  <w:style w:type="paragraph" w:customStyle="1" w:styleId="FFA0E4C4A6E046799A574C8A3B02B792">
    <w:name w:val="FFA0E4C4A6E046799A574C8A3B02B792"/>
    <w:rsid w:val="00BB1EF0"/>
  </w:style>
  <w:style w:type="paragraph" w:customStyle="1" w:styleId="384CEDD7AEF04A949A9263E686A2ED92">
    <w:name w:val="384CEDD7AEF04A949A9263E686A2ED92"/>
    <w:rsid w:val="00BB1EF0"/>
  </w:style>
  <w:style w:type="paragraph" w:customStyle="1" w:styleId="A30195A07090415C95E68C5452C4D3FF">
    <w:name w:val="A30195A07090415C95E68C5452C4D3FF"/>
    <w:rsid w:val="00BB1EF0"/>
  </w:style>
  <w:style w:type="paragraph" w:customStyle="1" w:styleId="64B4F24A9D48400FA8C90375926A40D0">
    <w:name w:val="64B4F24A9D48400FA8C90375926A40D0"/>
    <w:rsid w:val="00BB1EF0"/>
  </w:style>
  <w:style w:type="paragraph" w:customStyle="1" w:styleId="4498F09B30004D0085BE88596FAD3620">
    <w:name w:val="4498F09B30004D0085BE88596FAD3620"/>
    <w:rsid w:val="00BB1EF0"/>
  </w:style>
  <w:style w:type="paragraph" w:customStyle="1" w:styleId="216044467E4D444CBC3F0E6C5BD7B213">
    <w:name w:val="216044467E4D444CBC3F0E6C5BD7B213"/>
    <w:rsid w:val="00BB1EF0"/>
  </w:style>
  <w:style w:type="paragraph" w:customStyle="1" w:styleId="DC5D552C996B4878952824364C4BC47A">
    <w:name w:val="DC5D552C996B4878952824364C4BC47A"/>
    <w:rsid w:val="00BB1EF0"/>
  </w:style>
  <w:style w:type="paragraph" w:customStyle="1" w:styleId="2ED744BDF95648ED95A5CA4BE343173F">
    <w:name w:val="2ED744BDF95648ED95A5CA4BE343173F"/>
    <w:rsid w:val="00BB1EF0"/>
  </w:style>
  <w:style w:type="paragraph" w:customStyle="1" w:styleId="28C0297104A64ED8A161171D1FEB2E90">
    <w:name w:val="28C0297104A64ED8A161171D1FEB2E90"/>
    <w:rsid w:val="00BB1EF0"/>
  </w:style>
  <w:style w:type="paragraph" w:customStyle="1" w:styleId="EA604771A28E4ACE84E513AD3CB10D84">
    <w:name w:val="EA604771A28E4ACE84E513AD3CB10D84"/>
    <w:rsid w:val="00BB1EF0"/>
  </w:style>
  <w:style w:type="paragraph" w:customStyle="1" w:styleId="681F9EFE38E04223A55DDF7D4D9BBE89">
    <w:name w:val="681F9EFE38E04223A55DDF7D4D9BBE89"/>
    <w:rsid w:val="00BB1EF0"/>
  </w:style>
  <w:style w:type="paragraph" w:customStyle="1" w:styleId="F6753FFF866A433FBFFECD852493E9B4">
    <w:name w:val="F6753FFF866A433FBFFECD852493E9B4"/>
    <w:rsid w:val="00BB1EF0"/>
  </w:style>
  <w:style w:type="paragraph" w:customStyle="1" w:styleId="1F09D212358440D2809A538B26CBB4A3">
    <w:name w:val="1F09D212358440D2809A538B26CBB4A3"/>
    <w:rsid w:val="00BB1EF0"/>
  </w:style>
  <w:style w:type="paragraph" w:customStyle="1" w:styleId="BBBF47FCE93B44E2835ED213E64D3C2A">
    <w:name w:val="BBBF47FCE93B44E2835ED213E64D3C2A"/>
    <w:rsid w:val="00BB1EF0"/>
  </w:style>
  <w:style w:type="paragraph" w:customStyle="1" w:styleId="2F510A2F74264A298EFF422093E7CD51">
    <w:name w:val="2F510A2F74264A298EFF422093E7CD51"/>
    <w:rsid w:val="00BB1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tab>	</tab>
  <Page/>
  <Classification/>
  <TOC/>
  <DLaufnummer/>
  <Direktion/>
  <Address2/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Formulas">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140E4A04-BB8A-46F6-A008-D1E31269897A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C041CACF-8892-4A7D-AF0F-BA3778AD206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C9E5937E-C3C5-47E9-AD03-87011E23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3870</Characters>
  <Application>Microsoft Office Word</Application>
  <DocSecurity>0</DocSecurity>
  <Lines>430</Lines>
  <Paragraphs>178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Zellmeyer, Dr. phil. I</dc:creator>
  <cp:keywords/>
  <dc:description/>
  <cp:lastModifiedBy>Zellmeyer Stephan, SID-BSM-AB</cp:lastModifiedBy>
  <cp:revision>6</cp:revision>
  <cp:lastPrinted>2007-07-31T16:59:00Z</cp:lastPrinted>
  <dcterms:created xsi:type="dcterms:W3CDTF">2021-03-02T13:42:00Z</dcterms:created>
  <dcterms:modified xsi:type="dcterms:W3CDTF">2021-08-13T12:32:00Z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Stephan Zellmeyer, Dr. phil. I</vt:lpwstr>
  </property>
  <property fmtid="{D5CDD505-2E9C-101B-9397-08002B2CF9AE}" pid="3" name="BM_Subject">
    <vt:lpwstr/>
  </property>
  <property fmtid="{D5CDD505-2E9C-101B-9397-08002B2CF9AE}" pid="4" name="CustomField.ShowDocumentName">
    <vt:lpwstr/>
  </property>
  <property fmtid="{D5CDD505-2E9C-101B-9397-08002B2CF9AE}" pid="5" name="Doc.CopyTo">
    <vt:lpwstr>Kopie</vt:lpwstr>
  </property>
  <property fmtid="{D5CDD505-2E9C-101B-9397-08002B2CF9AE}" pid="6" name="Doc.H1">
    <vt:lpwstr>Überschrift 1 nummeriert (Ctrl + Shift + Alt + 1)</vt:lpwstr>
  </property>
  <property fmtid="{D5CDD505-2E9C-101B-9397-08002B2CF9AE}" pid="7" name="Doc.H2">
    <vt:lpwstr>Überschrift 2 nummeriert (Ctrl + Shift + Alt + 2)</vt:lpwstr>
  </property>
  <property fmtid="{D5CDD505-2E9C-101B-9397-08002B2CF9AE}" pid="8" name="Doc.H3">
    <vt:lpwstr>Überschrift 3 nummeriert (Ctrl + Shift + Alt + 3)</vt:lpwstr>
  </property>
  <property fmtid="{D5CDD505-2E9C-101B-9397-08002B2CF9AE}" pid="9" name="Doc.H4">
    <vt:lpwstr>Überschrift 4 nummeriert (Ctrl + Shift + Alt + 4)</vt:lpwstr>
  </property>
  <property fmtid="{D5CDD505-2E9C-101B-9397-08002B2CF9AE}" pid="10" name="Doc.H5">
    <vt:lpwstr>Überschrift 5 nummeriert (Ctrl + Shift + Alt + 5)</vt:lpwstr>
  </property>
  <property fmtid="{D5CDD505-2E9C-101B-9397-08002B2CF9AE}" pid="11" name="Doc.Subject">
    <vt:lpwstr>[Betreff]</vt:lpwstr>
  </property>
  <property fmtid="{D5CDD505-2E9C-101B-9397-08002B2CF9AE}" pid="12" name="Doc.Subtitle">
    <vt:lpwstr>Untertitel</vt:lpwstr>
  </property>
  <property fmtid="{D5CDD505-2E9C-101B-9397-08002B2CF9AE}" pid="13" name="Doc.Text">
    <vt:lpwstr>[Text]</vt:lpwstr>
  </property>
  <property fmtid="{D5CDD505-2E9C-101B-9397-08002B2CF9AE}" pid="14" name="Doc.Title">
    <vt:lpwstr>Titel</vt:lpwstr>
  </property>
  <property fmtid="{D5CDD505-2E9C-101B-9397-08002B2CF9AE}" pid="15" name="Organisation.IDName">
    <vt:lpwstr>BSM, Abteilung Bevölkerungsschutz</vt:lpwstr>
  </property>
  <property fmtid="{D5CDD505-2E9C-101B-9397-08002B2CF9AE}" pid="16" name="Recipient.EMail">
    <vt:lpwstr/>
  </property>
  <property fmtid="{D5CDD505-2E9C-101B-9397-08002B2CF9AE}" pid="17" name="Text">
    <vt:lpwstr>[Text]</vt:lpwstr>
  </property>
</Properties>
</file>