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A" w:rsidRPr="00DF13E7" w:rsidRDefault="00047F1A" w:rsidP="00047F1A">
      <w:pPr>
        <w:pStyle w:val="1pt"/>
        <w:sectPr w:rsidR="00047F1A" w:rsidRPr="00DF13E7" w:rsidSect="00D85F37">
          <w:headerReference w:type="default" r:id="rId13"/>
          <w:footerReference w:type="default" r:id="rId14"/>
          <w:footerReference w:type="first" r:id="rId15"/>
          <w:pgSz w:w="16838" w:h="11906" w:orient="landscape" w:code="9"/>
          <w:pgMar w:top="15" w:right="567" w:bottom="851" w:left="1361" w:header="283" w:footer="283" w:gutter="0"/>
          <w:cols w:space="708"/>
          <w:docGrid w:linePitch="360"/>
        </w:sectPr>
      </w:pPr>
    </w:p>
    <w:bookmarkStart w:id="0" w:name="Text"/>
    <w:p w:rsidR="00611A4E" w:rsidRDefault="00A845E0" w:rsidP="00D85F37">
      <w:pPr>
        <w:pStyle w:val="Titel"/>
        <w:spacing w:before="0"/>
      </w:pPr>
      <w:r w:rsidRPr="00D85F37">
        <w:fldChar w:fldCharType="begin"/>
      </w:r>
      <w:r w:rsidRPr="00D85F37">
        <w:instrText xml:space="preserve"> DOCPROPERTY "Doc.Title"\*CHARFORMAT </w:instrText>
      </w:r>
      <w:r w:rsidRPr="00D85F37">
        <w:fldChar w:fldCharType="separate"/>
      </w:r>
      <w:r w:rsidR="00030123" w:rsidRPr="00D85F37">
        <w:t>Titel</w:t>
      </w:r>
      <w:r w:rsidRPr="00D85F37">
        <w:fldChar w:fldCharType="end"/>
      </w:r>
      <w:r w:rsidR="00030123" w:rsidRPr="00D85F37">
        <w:t>/Stichwort:</w:t>
      </w:r>
    </w:p>
    <w:p w:rsidR="003A7205" w:rsidRPr="00D85F37" w:rsidRDefault="003A7205" w:rsidP="003A7205"/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3572"/>
        <w:gridCol w:w="3572"/>
        <w:gridCol w:w="3572"/>
        <w:gridCol w:w="3572"/>
      </w:tblGrid>
      <w:tr w:rsidR="00030123" w:rsidRPr="00DF13E7" w:rsidTr="00D85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0"/>
          <w:p w:rsidR="00030123" w:rsidRPr="00DF13E7" w:rsidRDefault="00030123" w:rsidP="00D85F37">
            <w:r w:rsidRPr="00DF13E7">
              <w:t>Lage, Ereignis, Aufgaben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23" w:rsidRPr="00DF13E7" w:rsidRDefault="00030123" w:rsidP="00D85F37">
            <w:r w:rsidRPr="00DF13E7">
              <w:t>Vorbehaltener Entschluss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23" w:rsidRPr="00DF13E7" w:rsidRDefault="00030123" w:rsidP="00D85F37">
            <w:r w:rsidRPr="00DF13E7">
              <w:t>Aufträge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23" w:rsidRPr="00DF13E7" w:rsidRDefault="00030123" w:rsidP="00D85F37">
            <w:r w:rsidRPr="00DF13E7">
              <w:t>Vorbereitungsmassnahmen</w:t>
            </w:r>
          </w:p>
        </w:tc>
      </w:tr>
      <w:tr w:rsidR="00DF13E7" w:rsidRPr="00DF13E7" w:rsidTr="00D85F37">
        <w:trPr>
          <w:trHeight w:val="915"/>
        </w:trPr>
        <w:tc>
          <w:tcPr>
            <w:tcW w:w="3572" w:type="dxa"/>
            <w:vMerge w:val="restart"/>
            <w:tcBorders>
              <w:top w:val="single" w:sz="2" w:space="0" w:color="DFE3E5" w:themeColor="text2" w:themeTint="33"/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D85F37"/>
        </w:tc>
        <w:tc>
          <w:tcPr>
            <w:tcW w:w="3572" w:type="dxa"/>
            <w:tcBorders>
              <w:top w:val="single" w:sz="2" w:space="0" w:color="DFE3E5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D85F37">
            <w:pPr>
              <w:rPr>
                <w:szCs w:val="17"/>
              </w:rPr>
            </w:pPr>
          </w:p>
        </w:tc>
        <w:tc>
          <w:tcPr>
            <w:tcW w:w="3572" w:type="dxa"/>
            <w:vMerge w:val="restart"/>
            <w:tcBorders>
              <w:top w:val="single" w:sz="2" w:space="0" w:color="DFE3E5" w:themeColor="text2" w:themeTint="33"/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D85F37"/>
        </w:tc>
        <w:tc>
          <w:tcPr>
            <w:tcW w:w="3572" w:type="dxa"/>
            <w:vMerge w:val="restart"/>
            <w:tcBorders>
              <w:top w:val="single" w:sz="2" w:space="0" w:color="DFE3E5" w:themeColor="text2" w:themeTint="33"/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D85F37"/>
        </w:tc>
      </w:tr>
      <w:tr w:rsidR="00DF13E7" w:rsidRPr="00DF13E7" w:rsidTr="00D85F37">
        <w:trPr>
          <w:trHeight w:val="2897"/>
        </w:trPr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D85F37"/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D85F37">
            <w:pPr>
              <w:rPr>
                <w:szCs w:val="17"/>
              </w:rPr>
            </w:pPr>
            <w:r w:rsidRPr="00DF13E7">
              <w:rPr>
                <w:szCs w:val="17"/>
              </w:rPr>
              <w:t>Skizze: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932D92">
            <w:pPr>
              <w:pStyle w:val="Text85pt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E7" w:rsidRPr="00DF13E7" w:rsidRDefault="00DF13E7" w:rsidP="00932D92">
            <w:pPr>
              <w:pStyle w:val="Text85pt"/>
            </w:pPr>
          </w:p>
        </w:tc>
      </w:tr>
      <w:tr w:rsidR="00DF13E7" w:rsidRPr="00DF13E7" w:rsidTr="003A7205">
        <w:trPr>
          <w:trHeight w:val="41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D85F37">
            <w:r w:rsidRPr="00DF13E7">
              <w:t>Kriterien für Handlungsbedarf:</w:t>
            </w:r>
          </w:p>
          <w:p w:rsidR="00DF13E7" w:rsidRPr="00DF13E7" w:rsidRDefault="00DF13E7" w:rsidP="00DF13E7">
            <w:pPr>
              <w:pStyle w:val="Text85pt"/>
            </w:pPr>
            <w:bookmarkStart w:id="1" w:name="_GoBack"/>
            <w:bookmarkEnd w:id="1"/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030123">
            <w:pPr>
              <w:pStyle w:val="Text85pt"/>
              <w:ind w:left="113"/>
              <w:rPr>
                <w:szCs w:val="17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932D92">
            <w:pPr>
              <w:pStyle w:val="Text85pt"/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E7" w:rsidRPr="00DF13E7" w:rsidRDefault="00DF13E7" w:rsidP="00932D92">
            <w:pPr>
              <w:pStyle w:val="Text85pt"/>
            </w:pPr>
          </w:p>
        </w:tc>
      </w:tr>
    </w:tbl>
    <w:p w:rsidR="00030123" w:rsidRPr="00DF13E7" w:rsidRDefault="00030123" w:rsidP="00D85F37"/>
    <w:sectPr w:rsidR="00030123" w:rsidRPr="00DF13E7" w:rsidSect="003A7205">
      <w:type w:val="continuous"/>
      <w:pgSz w:w="16838" w:h="11906" w:orient="landscape" w:code="9"/>
      <w:pgMar w:top="6" w:right="567" w:bottom="284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23" w:rsidRPr="00DF13E7" w:rsidRDefault="00030123">
      <w:r w:rsidRPr="00DF13E7">
        <w:separator/>
      </w:r>
    </w:p>
  </w:endnote>
  <w:endnote w:type="continuationSeparator" w:id="0">
    <w:p w:rsidR="00030123" w:rsidRPr="00DF13E7" w:rsidRDefault="00030123">
      <w:r w:rsidRPr="00DF13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DF13E7" w:rsidRDefault="003A7205">
    <w:pPr>
      <w:pStyle w:val="Fuzeile"/>
    </w:pPr>
    <w:sdt>
      <w:sdtPr>
        <w:tag w:val="DLaufnummer"/>
        <w:id w:val="-1811708429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083A5E" w:rsidRPr="00DF13E7">
          <w:rPr>
            <w:rStyle w:val="Platzhaltertext"/>
          </w:rPr>
          <w:t xml:space="preserve"> </w:t>
        </w:r>
      </w:sdtContent>
    </w:sdt>
    <w:r w:rsidR="00433789" w:rsidRPr="00DF13E7">
      <w:tab/>
    </w:r>
    <w:sdt>
      <w:sdtPr>
        <w:tag w:val="Classification"/>
        <w:id w:val="182798072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75694" w:rsidRPr="00DF13E7">
          <w:rPr>
            <w:rStyle w:val="Platzhaltertext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DF13E7" w:rsidRDefault="003A7205" w:rsidP="007634BC">
    <w:pPr>
      <w:pStyle w:val="Fuzeile"/>
    </w:pPr>
    <w:sdt>
      <w:sdtPr>
        <w:tag w:val="DLaufnummer"/>
        <w:id w:val="-699402619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F6E83" w:rsidRPr="00DF13E7">
          <w:rPr>
            <w:rStyle w:val="Platzhaltertext"/>
          </w:rPr>
          <w:t xml:space="preserve"> </w:t>
        </w:r>
      </w:sdtContent>
    </w:sdt>
    <w:r w:rsidR="007634BC" w:rsidRPr="00DF13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8470EEE" wp14:editId="491486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7634BC" w:rsidP="007634B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85F37" w:rsidRPr="00D85F3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5F3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70EE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634BC" w:rsidRPr="005C6148" w:rsidRDefault="007634BC" w:rsidP="007634B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85F37" w:rsidRPr="00D85F3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5F3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33789" w:rsidRPr="00DF13E7">
      <w:tab/>
    </w:r>
    <w:sdt>
      <w:sdtPr>
        <w:tag w:val="Classification"/>
        <w:id w:val="1351062621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33789" w:rsidRPr="00DF13E7">
          <w:rPr>
            <w:rStyle w:val="Platzhaltertext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23" w:rsidRPr="00DF13E7" w:rsidRDefault="00030123">
      <w:r w:rsidRPr="00DF13E7">
        <w:separator/>
      </w:r>
    </w:p>
  </w:footnote>
  <w:footnote w:type="continuationSeparator" w:id="0">
    <w:p w:rsidR="00030123" w:rsidRPr="00DF13E7" w:rsidRDefault="00030123">
      <w:r w:rsidRPr="00DF13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DF13E7" w:rsidRDefault="002E4A58" w:rsidP="00D85F37">
    <w:pPr>
      <w:tabs>
        <w:tab w:val="left" w:pos="1025"/>
      </w:tabs>
    </w:pPr>
    <w:r w:rsidRPr="00DF13E7">
      <w:rPr>
        <w:noProof/>
        <w:lang w:eastAsia="de-CH"/>
      </w:rPr>
      <w:drawing>
        <wp:anchor distT="0" distB="0" distL="114300" distR="114300" simplePos="0" relativeHeight="251652096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18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F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Neutral Qu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Developer Build (4.10.3534)"/>
    <w:docVar w:name="OawCreatedWithProjectID" w:val="pombech"/>
    <w:docVar w:name="OawCreatedWithProjectVersion" w:val="17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_x0009_&lt;OawDocProperty name=&quot;Organisation.IDNam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IDName&quot;/&gt;&lt;profile type=&quot;default&quot; UID=&quot;&quot; sameAsDefault=&quot;0&quot;&gt;&lt;OawDocProperty name=&quot;Organisation.IDName&quot; field=&quot;IDNam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&quot;/&gt;&lt;profile type=&quot;default&quot; UID=&quot;&quot; sameAsDefault=&quot;0&quot;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1041507535131733253&quot; PrimaryUID=&quot;ClientSuite&quot; Active=&quot;true&quot;&gt;&lt;Field Name=&quot;UID&quot; Value=&quot;20210415075351317332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083014080351555691&quot; PrimaryUID=&quot;ClientSuite&quot; Active=&quot;true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Field Name=&quot;SelectedUID&quot; Value=&quot;2021020511415979098827&quot;/&gt;&lt;/DocProp&gt;&lt;DocProp UID=&quot;200604050949528466286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191811121321310321301031x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201058384723401057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1020511415979098827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102051141597909882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2122011014149059130932&quot; EntryUID=&quot;2019083014080351555691&quot; PrimaryUID=&quot;ClientSuite&quot; Active=&quot;true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Field Name=&quot;SelectedUID&quot; Value=&quot;2021020511415979098827&quot;/&gt;&lt;/DocProp&gt;&lt;DocProp UID=&quot;200604050949528466286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191811121321310321301031x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201058384723401057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1020511415979098827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102051141597909882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2122011014149059130932&quot; EntryUID=&quot;2019083014080351555691&quot; PrimaryUID=&quot;ClientSuite&quot; Active=&quot;true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Field Name=&quot;SelectedUID&quot; Value=&quot;2021020511415979098827&quot;/&gt;&lt;/DocProp&gt;&lt;DocProp UID=&quot;200604050949528466286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191811121321310321301031x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201058384723401057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1020511415979098827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102051141597909882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2122011014149059130932&quot; EntryUID=&quot;2019083014080351555691&quot; PrimaryUID=&quot;ClientSuite&quot; Active=&quot;true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Field Name=&quot;SelectedUID&quot; Value=&quot;2021020511415979098827&quot;/&gt;&lt;/DocProp&gt;&lt;DocProp UID=&quot;200604050949528466286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191811121321310321301031x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2122010583847234010578&quot; EntryUID=&quot;2020282672715812075160212095113119046252&quot; PrimaryUID=&quot;ClientSuite&quot; Active=&quot;true&quot;&gt;&lt;Field Name=&quot;UID&quot; Value=&quot;2020282672715812075160212095113119046252&quot;/&gt;&lt;Field Name=&quot;IDName&quot; Value=&quot;Reichenbach Selina, SID-BSM-AB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2028267271581207516021209511311904625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2051141597909882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1020511415979098827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102051141597909882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Recipients&gt;&lt;Recipient PrimaryUID=&quot;ClientSuite&quot;&gt;&lt;UID&gt;20210415075351317332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Landscape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30123"/>
    <w:rsid w:val="00000C1D"/>
    <w:rsid w:val="00001886"/>
    <w:rsid w:val="00002B8D"/>
    <w:rsid w:val="00007904"/>
    <w:rsid w:val="000139BD"/>
    <w:rsid w:val="0002542A"/>
    <w:rsid w:val="00025E24"/>
    <w:rsid w:val="000260A8"/>
    <w:rsid w:val="00030123"/>
    <w:rsid w:val="00040FD6"/>
    <w:rsid w:val="00042314"/>
    <w:rsid w:val="00047F1A"/>
    <w:rsid w:val="0005055C"/>
    <w:rsid w:val="00053E99"/>
    <w:rsid w:val="00055195"/>
    <w:rsid w:val="00055FA5"/>
    <w:rsid w:val="00062C3F"/>
    <w:rsid w:val="00075694"/>
    <w:rsid w:val="00083A5E"/>
    <w:rsid w:val="00083AD8"/>
    <w:rsid w:val="000A0994"/>
    <w:rsid w:val="000A576D"/>
    <w:rsid w:val="000A6412"/>
    <w:rsid w:val="000A67FE"/>
    <w:rsid w:val="000A7BE1"/>
    <w:rsid w:val="000B3B9B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4492"/>
    <w:rsid w:val="0012405E"/>
    <w:rsid w:val="001349C9"/>
    <w:rsid w:val="00137978"/>
    <w:rsid w:val="001402EF"/>
    <w:rsid w:val="00146849"/>
    <w:rsid w:val="001507E3"/>
    <w:rsid w:val="00150E35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5770"/>
    <w:rsid w:val="0019628F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E050F"/>
    <w:rsid w:val="001E1D4D"/>
    <w:rsid w:val="001F5040"/>
    <w:rsid w:val="0020387E"/>
    <w:rsid w:val="00213236"/>
    <w:rsid w:val="00216B14"/>
    <w:rsid w:val="00223DBA"/>
    <w:rsid w:val="0022436B"/>
    <w:rsid w:val="00227F92"/>
    <w:rsid w:val="00230C11"/>
    <w:rsid w:val="002315B5"/>
    <w:rsid w:val="002363A3"/>
    <w:rsid w:val="00243529"/>
    <w:rsid w:val="00253748"/>
    <w:rsid w:val="00253FD3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2518"/>
    <w:rsid w:val="002A53C0"/>
    <w:rsid w:val="002A66F2"/>
    <w:rsid w:val="002A688E"/>
    <w:rsid w:val="002B09D5"/>
    <w:rsid w:val="002B1E64"/>
    <w:rsid w:val="002B3964"/>
    <w:rsid w:val="002C0DF8"/>
    <w:rsid w:val="002C4086"/>
    <w:rsid w:val="002C46EC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6685"/>
    <w:rsid w:val="00307DB2"/>
    <w:rsid w:val="00312AE1"/>
    <w:rsid w:val="00315936"/>
    <w:rsid w:val="00322D36"/>
    <w:rsid w:val="003306E0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96448"/>
    <w:rsid w:val="003A0EAA"/>
    <w:rsid w:val="003A293A"/>
    <w:rsid w:val="003A5C7A"/>
    <w:rsid w:val="003A7205"/>
    <w:rsid w:val="003D41C5"/>
    <w:rsid w:val="003E3DFB"/>
    <w:rsid w:val="003E46AD"/>
    <w:rsid w:val="003E7CC4"/>
    <w:rsid w:val="003F1FE7"/>
    <w:rsid w:val="003F28E9"/>
    <w:rsid w:val="003F610B"/>
    <w:rsid w:val="00407501"/>
    <w:rsid w:val="004140F0"/>
    <w:rsid w:val="00414E9C"/>
    <w:rsid w:val="0041733A"/>
    <w:rsid w:val="004173AA"/>
    <w:rsid w:val="004173F8"/>
    <w:rsid w:val="00420341"/>
    <w:rsid w:val="00422101"/>
    <w:rsid w:val="00430709"/>
    <w:rsid w:val="004324CD"/>
    <w:rsid w:val="00433789"/>
    <w:rsid w:val="0043661F"/>
    <w:rsid w:val="004370E3"/>
    <w:rsid w:val="00442F98"/>
    <w:rsid w:val="004472F7"/>
    <w:rsid w:val="004506F2"/>
    <w:rsid w:val="00450991"/>
    <w:rsid w:val="00453852"/>
    <w:rsid w:val="004545D3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2912"/>
    <w:rsid w:val="00524861"/>
    <w:rsid w:val="00530340"/>
    <w:rsid w:val="00534CD8"/>
    <w:rsid w:val="0053694E"/>
    <w:rsid w:val="00540D6F"/>
    <w:rsid w:val="00544134"/>
    <w:rsid w:val="0055005A"/>
    <w:rsid w:val="00550F8A"/>
    <w:rsid w:val="00552F8E"/>
    <w:rsid w:val="00555C99"/>
    <w:rsid w:val="00557113"/>
    <w:rsid w:val="0056161A"/>
    <w:rsid w:val="0056693A"/>
    <w:rsid w:val="00585731"/>
    <w:rsid w:val="00586E75"/>
    <w:rsid w:val="00590C63"/>
    <w:rsid w:val="005942A3"/>
    <w:rsid w:val="005A01A4"/>
    <w:rsid w:val="005B0ADF"/>
    <w:rsid w:val="005B529D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463CD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477B6"/>
    <w:rsid w:val="0076101E"/>
    <w:rsid w:val="00761036"/>
    <w:rsid w:val="007634BC"/>
    <w:rsid w:val="00765219"/>
    <w:rsid w:val="00767FBD"/>
    <w:rsid w:val="007740C9"/>
    <w:rsid w:val="00776C5A"/>
    <w:rsid w:val="007961DF"/>
    <w:rsid w:val="007A7B93"/>
    <w:rsid w:val="007B0AB9"/>
    <w:rsid w:val="007B75DB"/>
    <w:rsid w:val="007C1ED8"/>
    <w:rsid w:val="007C4472"/>
    <w:rsid w:val="007C6AB3"/>
    <w:rsid w:val="007C7082"/>
    <w:rsid w:val="007D29E8"/>
    <w:rsid w:val="007D728A"/>
    <w:rsid w:val="007E0390"/>
    <w:rsid w:val="007F0F48"/>
    <w:rsid w:val="007F1EE1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5328"/>
    <w:rsid w:val="008B02FC"/>
    <w:rsid w:val="008B0BF7"/>
    <w:rsid w:val="008B0C14"/>
    <w:rsid w:val="008B40D9"/>
    <w:rsid w:val="008D0610"/>
    <w:rsid w:val="008E0D53"/>
    <w:rsid w:val="008E67DE"/>
    <w:rsid w:val="008F02E6"/>
    <w:rsid w:val="008F41DC"/>
    <w:rsid w:val="008F6E83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2CFE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0DA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06AC6"/>
    <w:rsid w:val="00A10ECA"/>
    <w:rsid w:val="00A13F5F"/>
    <w:rsid w:val="00A216F8"/>
    <w:rsid w:val="00A27C3A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4C80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4933"/>
    <w:rsid w:val="00C67212"/>
    <w:rsid w:val="00C67435"/>
    <w:rsid w:val="00C70241"/>
    <w:rsid w:val="00C7086A"/>
    <w:rsid w:val="00C731A9"/>
    <w:rsid w:val="00C776FB"/>
    <w:rsid w:val="00C832E7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946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8D7"/>
    <w:rsid w:val="00D6593F"/>
    <w:rsid w:val="00D76F9F"/>
    <w:rsid w:val="00D82277"/>
    <w:rsid w:val="00D83EBC"/>
    <w:rsid w:val="00D84383"/>
    <w:rsid w:val="00D85F37"/>
    <w:rsid w:val="00DA0B6D"/>
    <w:rsid w:val="00DA15EA"/>
    <w:rsid w:val="00DA4779"/>
    <w:rsid w:val="00DA60EA"/>
    <w:rsid w:val="00DA6BED"/>
    <w:rsid w:val="00DA7BF9"/>
    <w:rsid w:val="00DB165B"/>
    <w:rsid w:val="00DB693C"/>
    <w:rsid w:val="00DC3B6F"/>
    <w:rsid w:val="00DC4FEE"/>
    <w:rsid w:val="00DD2C18"/>
    <w:rsid w:val="00DE409C"/>
    <w:rsid w:val="00DF13E7"/>
    <w:rsid w:val="00DF59F3"/>
    <w:rsid w:val="00DF7379"/>
    <w:rsid w:val="00E0021F"/>
    <w:rsid w:val="00E00A1D"/>
    <w:rsid w:val="00E05CDE"/>
    <w:rsid w:val="00E116DB"/>
    <w:rsid w:val="00E243AE"/>
    <w:rsid w:val="00E3350A"/>
    <w:rsid w:val="00E34B5F"/>
    <w:rsid w:val="00E3780B"/>
    <w:rsid w:val="00E40873"/>
    <w:rsid w:val="00E4315D"/>
    <w:rsid w:val="00E506D3"/>
    <w:rsid w:val="00E5368A"/>
    <w:rsid w:val="00E538BB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191A"/>
    <w:rsid w:val="00E72216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38C9"/>
    <w:rsid w:val="00F863A0"/>
    <w:rsid w:val="00F9553F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A6946CB"/>
  <w15:docId w15:val="{B6583D27-C148-40FD-8E35-894F987E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FormularBezeichnungstext">
    <w:name w:val="Formular: Bezeichnungstext"/>
    <w:basedOn w:val="Text65pt"/>
    <w:uiPriority w:val="19"/>
    <w:qFormat/>
    <w:rsid w:val="0003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tab>	</tab>
  <Page>Seiten</Page>
  <Classification/>
  <TOC>Inhaltsverzeichnis</TOC>
  <DLaufnummer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8EF4-7DDA-4CC8-BD66-D15460BA3704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A8C4993-9E94-436F-BCE2-39E37066778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4F70C002-7136-46B0-BCCA-BE39CC23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Reichenbach</dc:creator>
  <cp:keywords/>
  <dc:description/>
  <cp:lastModifiedBy>Mangiarratti Daniela, SID-BSM-AB</cp:lastModifiedBy>
  <cp:revision>5</cp:revision>
  <cp:lastPrinted>2007-07-31T16:59:00Z</cp:lastPrinted>
  <dcterms:created xsi:type="dcterms:W3CDTF">2021-04-15T05:53:00Z</dcterms:created>
  <dcterms:modified xsi:type="dcterms:W3CDTF">2021-09-28T14:37:00Z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Selina Reichenbach</vt:lpwstr>
  </property>
  <property fmtid="{D5CDD505-2E9C-101B-9397-08002B2CF9AE}" pid="7" name="Text">
    <vt:lpwstr>[Text]</vt:lpwstr>
  </property>
  <property fmtid="{D5CDD505-2E9C-101B-9397-08002B2CF9AE}" pid="8" name="Doc.CopyTo">
    <vt:lpwstr>Kopie</vt:lpwstr>
  </property>
  <property fmtid="{D5CDD505-2E9C-101B-9397-08002B2CF9AE}" pid="9" name="CustomField.ShowDocumentName">
    <vt:lpwstr/>
  </property>
  <property fmtid="{D5CDD505-2E9C-101B-9397-08002B2CF9AE}" pid="10" name="Doc.H1">
    <vt:lpwstr>Überschrift 1 nummeriert (Ctrl + Shift + Alt + 1)</vt:lpwstr>
  </property>
  <property fmtid="{D5CDD505-2E9C-101B-9397-08002B2CF9AE}" pid="11" name="Doc.H2">
    <vt:lpwstr>Überschrift 2 nummeriert (Ctrl + Shift + Alt + 2)</vt:lpwstr>
  </property>
  <property fmtid="{D5CDD505-2E9C-101B-9397-08002B2CF9AE}" pid="12" name="Doc.H3">
    <vt:lpwstr>Überschrift 3 nummeriert (Ctrl + Shift + Alt + 3)</vt:lpwstr>
  </property>
  <property fmtid="{D5CDD505-2E9C-101B-9397-08002B2CF9AE}" pid="13" name="Doc.H4">
    <vt:lpwstr>Überschrift 4 nummeriert (Ctrl + Shift + Alt + 4)</vt:lpwstr>
  </property>
  <property fmtid="{D5CDD505-2E9C-101B-9397-08002B2CF9AE}" pid="14" name="Doc.H5">
    <vt:lpwstr>Überschrift 5 nummeriert (Ctrl + Shift + Alt + 5)</vt:lpwstr>
  </property>
  <property fmtid="{D5CDD505-2E9C-101B-9397-08002B2CF9AE}" pid="15" name="Doc.Title">
    <vt:lpwstr>Titel</vt:lpwstr>
  </property>
  <property fmtid="{D5CDD505-2E9C-101B-9397-08002B2CF9AE}" pid="16" name="Doc.Subtitle">
    <vt:lpwstr>Untertitel</vt:lpwstr>
  </property>
  <property fmtid="{D5CDD505-2E9C-101B-9397-08002B2CF9AE}" pid="17" name="Organisation.IDName">
    <vt:lpwstr>BSM, Abteilung Bevölkerungsschutz, Fachbereich Planung und Projekte</vt:lpwstr>
  </property>
</Properties>
</file>